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7820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Красноярского края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Сухобузимского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"Павловская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"Павловской СШ"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№01-10-060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3030343)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Павловщина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22782043" w:id="5"/>
    <w:p>
      <w:pPr>
        <w:sectPr>
          <w:pgSz w:w="11906" w:h="16383" w:orient="portrait"/>
        </w:sectPr>
      </w:pPr>
    </w:p>
    <w:bookmarkEnd w:id="5"/>
    <w:bookmarkEnd w:id="0"/>
    <w:bookmarkStart w:name="block-2278204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2782040" w:id="8"/>
    <w:p>
      <w:pPr>
        <w:sectPr>
          <w:pgSz w:w="11906" w:h="16383" w:orient="portrait"/>
        </w:sectPr>
      </w:pPr>
    </w:p>
    <w:bookmarkEnd w:id="8"/>
    <w:bookmarkEnd w:id="6"/>
    <w:bookmarkStart w:name="block-2278204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2782044" w:id="13"/>
    <w:p>
      <w:pPr>
        <w:sectPr>
          <w:pgSz w:w="11906" w:h="16383" w:orient="portrait"/>
        </w:sectPr>
      </w:pPr>
    </w:p>
    <w:bookmarkEnd w:id="13"/>
    <w:bookmarkEnd w:id="9"/>
    <w:bookmarkStart w:name="block-2278204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2782041" w:id="19"/>
    <w:p>
      <w:pPr>
        <w:sectPr>
          <w:pgSz w:w="11906" w:h="16383" w:orient="portrait"/>
        </w:sectPr>
      </w:pPr>
    </w:p>
    <w:bookmarkEnd w:id="19"/>
    <w:bookmarkEnd w:id="14"/>
    <w:bookmarkStart w:name="block-2278204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782042" w:id="21"/>
    <w:p>
      <w:pPr>
        <w:sectPr>
          <w:pgSz w:w="16383" w:h="11906" w:orient="landscape"/>
        </w:sectPr>
      </w:pPr>
    </w:p>
    <w:bookmarkEnd w:id="21"/>
    <w:bookmarkEnd w:id="20"/>
    <w:bookmarkStart w:name="block-2278204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4"/>
        <w:gridCol w:w="2400"/>
        <w:gridCol w:w="1245"/>
        <w:gridCol w:w="2253"/>
        <w:gridCol w:w="2389"/>
        <w:gridCol w:w="1840"/>
        <w:gridCol w:w="2893"/>
      </w:tblGrid>
      <w:tr>
        <w:trPr>
          <w:trHeight w:val="300" w:hRule="atLeast"/>
          <w:trHeight w:val="144" w:hRule="atLeast"/>
        </w:trPr>
        <w:tc>
          <w:tcPr>
            <w:tcW w:w="4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5"/>
        <w:gridCol w:w="2480"/>
        <w:gridCol w:w="1232"/>
        <w:gridCol w:w="2237"/>
        <w:gridCol w:w="2375"/>
        <w:gridCol w:w="1828"/>
        <w:gridCol w:w="2877"/>
      </w:tblGrid>
      <w:tr>
        <w:trPr>
          <w:trHeight w:val="300" w:hRule="atLeast"/>
          <w:trHeight w:val="144" w:hRule="atLeast"/>
        </w:trPr>
        <w:tc>
          <w:tcPr>
            <w:tcW w:w="3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782045" w:id="23"/>
    <w:p>
      <w:pPr>
        <w:sectPr>
          <w:pgSz w:w="16383" w:h="11906" w:orient="landscape"/>
        </w:sectPr>
      </w:pPr>
    </w:p>
    <w:bookmarkEnd w:id="23"/>
    <w:bookmarkEnd w:id="22"/>
    <w:bookmarkStart w:name="block-2278204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разработки. 1–4 классы. Неменский Б. М., Неменская Л. А., Коротеева Е. И. и др. / Под ред. Неменского Б. М.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30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</w:t>
      </w:r>
      <w:bookmarkEnd w:id="30"/>
    </w:p>
    <w:bookmarkStart w:name="block-22782046" w:id="31"/>
    <w:p>
      <w:pPr>
        <w:sectPr>
          <w:pgSz w:w="11906" w:h="16383" w:orient="portrait"/>
        </w:sectPr>
      </w:pPr>
    </w:p>
    <w:bookmarkEnd w:id="31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b490" Type="http://schemas.openxmlformats.org/officeDocument/2006/relationships/hyperlink" Id="rId23"/>
    <Relationship TargetMode="External" Target="https://m.edsoo.ru/8a14b6e8" Type="http://schemas.openxmlformats.org/officeDocument/2006/relationships/hyperlink" Id="rId24"/>
    <Relationship TargetMode="External" Target="https://m.edsoo.ru/8a14b8e6" Type="http://schemas.openxmlformats.org/officeDocument/2006/relationships/hyperlink" Id="rId25"/>
    <Relationship TargetMode="External" Target="https://m.edsoo.ru/8a14ba1c" Type="http://schemas.openxmlformats.org/officeDocument/2006/relationships/hyperlink" Id="rId26"/>
    <Relationship TargetMode="External" Target="https://m.edsoo.ru/8a14bd46" Type="http://schemas.openxmlformats.org/officeDocument/2006/relationships/hyperlink" Id="rId27"/>
    <Relationship TargetMode="External" Target="https://m.edsoo.ru/8a14a19e" Type="http://schemas.openxmlformats.org/officeDocument/2006/relationships/hyperlink" Id="rId28"/>
    <Relationship TargetMode="External" Target="https://m.edsoo.ru/8a14c35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