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46773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 xml:space="preserve">Министерство образования Красноярского края </w:t>
      </w:r>
      <w:bookmarkEnd w:id="1"/>
    </w:p>
    <w:p>
      <w:pPr>
        <w:spacing w:before="0" w:after="0" w:line="408"/>
        <w:ind w:left="120"/>
        <w:jc w:val="center"/>
      </w:pPr>
      <w:bookmarkStart w:name="14fc4b3a-950c-4903-a83a-e28a6ceb6a1b" w:id="2"/>
      <w:r>
        <w:rPr>
          <w:rFonts w:ascii="Times New Roman" w:hAnsi="Times New Roman"/>
          <w:b/>
          <w:i w:val="false"/>
          <w:color w:val="000000"/>
          <w:sz w:val="28"/>
        </w:rPr>
        <w:t>Управление образования администрации Сухобузимского района</w:t>
      </w:r>
      <w:bookmarkEnd w:id="2"/>
    </w:p>
    <w:p>
      <w:pPr>
        <w:spacing w:before="0" w:after="0" w:line="408"/>
        <w:ind w:left="120"/>
        <w:jc w:val="center"/>
      </w:pPr>
      <w:r>
        <w:rPr>
          <w:rFonts w:ascii="Times New Roman" w:hAnsi="Times New Roman"/>
          <w:b/>
          <w:i w:val="false"/>
          <w:color w:val="000000"/>
          <w:sz w:val="28"/>
        </w:rPr>
        <w:t>МКОУ "Павловская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"Павловской СШ"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Я.В.Бурцаева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Приказ№01-10-060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1322675)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с. Павловщина</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2024</w:t>
      </w:r>
      <w:bookmarkEnd w:id="4"/>
    </w:p>
    <w:p>
      <w:pPr>
        <w:spacing w:before="0" w:after="0"/>
        <w:ind w:left="120"/>
        <w:jc w:val="left"/>
      </w:pPr>
    </w:p>
    <w:bookmarkStart w:name="block-9467734" w:id="5"/>
    <w:p>
      <w:pPr>
        <w:sectPr>
          <w:pgSz w:w="11906" w:h="16383" w:orient="portrait"/>
        </w:sectPr>
      </w:pPr>
    </w:p>
    <w:bookmarkEnd w:id="5"/>
    <w:bookmarkEnd w:id="0"/>
    <w:bookmarkStart w:name="block-946773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9467736" w:id="8"/>
    <w:p>
      <w:pPr>
        <w:sectPr>
          <w:pgSz w:w="11906" w:h="16383" w:orient="portrait"/>
        </w:sectPr>
      </w:pPr>
    </w:p>
    <w:bookmarkEnd w:id="8"/>
    <w:bookmarkEnd w:id="6"/>
    <w:bookmarkStart w:name="block-946772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9467729" w:id="10"/>
    <w:p>
      <w:pPr>
        <w:sectPr>
          <w:pgSz w:w="11906" w:h="16383" w:orient="portrait"/>
        </w:sectPr>
      </w:pPr>
    </w:p>
    <w:bookmarkEnd w:id="10"/>
    <w:bookmarkEnd w:id="9"/>
    <w:bookmarkStart w:name="block-9467730"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9467730" w:id="12"/>
    <w:p>
      <w:pPr>
        <w:sectPr>
          <w:pgSz w:w="11906" w:h="16383" w:orient="portrait"/>
        </w:sectPr>
      </w:pPr>
    </w:p>
    <w:bookmarkEnd w:id="12"/>
    <w:bookmarkEnd w:id="11"/>
    <w:bookmarkStart w:name="block-946773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 редактор</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18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9467731" w:id="14"/>
    <w:p>
      <w:pPr>
        <w:sectPr>
          <w:pgSz w:w="16383" w:h="11906" w:orient="landscape"/>
        </w:sectPr>
      </w:pPr>
    </w:p>
    <w:bookmarkEnd w:id="14"/>
    <w:bookmarkEnd w:id="13"/>
    <w:bookmarkStart w:name="block-9467732"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ред фывфыв</w:t>
            </w: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9" w:type="dxa"/>
            <w:tcBorders/>
            <w:tcMar>
              <w:top w:w="50" w:type="dxa"/>
              <w:left w:w="100" w:type="dxa"/>
            </w:tcMar>
            <w:vAlign w:val="center"/>
          </w:tcPr>
          <w:p>
            <w:pPr>
              <w:spacing w:before="0" w:after="0"/>
              <w:ind w:left="135"/>
              <w:jc w:val="left"/>
            </w:pPr>
          </w:p>
        </w:tc>
      </w:tr>
      <w:tr>
        <w:trPr>
          <w:trHeight w:val="32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39" w:type="dxa"/>
            <w:tcBorders/>
            <w:tcMar>
              <w:top w:w="50" w:type="dxa"/>
              <w:left w:w="100" w:type="dxa"/>
            </w:tcMar>
            <w:vAlign w:val="center"/>
          </w:tcPr>
          <w:p>
            <w:pPr>
              <w:spacing w:before="0" w:after="0"/>
              <w:ind w:left="135"/>
              <w:jc w:val="left"/>
            </w:pPr>
          </w:p>
        </w:tc>
      </w:tr>
      <w:tr>
        <w:trPr>
          <w:trHeight w:val="13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9" w:type="dxa"/>
            <w:tcBorders/>
            <w:tcMar>
              <w:top w:w="50" w:type="dxa"/>
              <w:left w:w="100" w:type="dxa"/>
            </w:tcMar>
            <w:vAlign w:val="center"/>
          </w:tcPr>
          <w:p>
            <w:pPr>
              <w:spacing w:before="0" w:after="0"/>
              <w:ind w:left="135"/>
              <w:jc w:val="left"/>
            </w:pPr>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9" w:type="dxa"/>
            <w:tcBorders/>
            <w:tcMar>
              <w:top w:w="50" w:type="dxa"/>
              <w:left w:w="100" w:type="dxa"/>
            </w:tcMar>
            <w:vAlign w:val="center"/>
          </w:tcPr>
          <w:p>
            <w:pPr>
              <w:spacing w:before="0" w:after="0"/>
              <w:ind w:left="135"/>
              <w:jc w:val="left"/>
            </w:pPr>
          </w:p>
        </w:tc>
      </w:tr>
      <w:tr>
        <w:trPr>
          <w:trHeight w:val="222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39" w:type="dxa"/>
            <w:tcBorders/>
            <w:tcMar>
              <w:top w:w="50" w:type="dxa"/>
              <w:left w:w="100" w:type="dxa"/>
            </w:tcMar>
            <w:vAlign w:val="center"/>
          </w:tcPr>
          <w:p>
            <w:pPr>
              <w:spacing w:before="0" w:after="0"/>
              <w:ind w:left="135"/>
              <w:jc w:val="left"/>
            </w:pPr>
          </w:p>
        </w:tc>
      </w:tr>
      <w:tr>
        <w:trPr>
          <w:trHeight w:val="8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39" w:type="dxa"/>
            <w:tcBorders/>
            <w:tcMar>
              <w:top w:w="50" w:type="dxa"/>
              <w:left w:w="100" w:type="dxa"/>
            </w:tcMar>
            <w:vAlign w:val="center"/>
          </w:tcPr>
          <w:p>
            <w:pPr>
              <w:spacing w:before="0" w:after="0"/>
              <w:ind w:left="135"/>
              <w:jc w:val="left"/>
            </w:pPr>
          </w:p>
        </w:tc>
      </w:tr>
      <w:tr>
        <w:trPr>
          <w:trHeight w:val="351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39" w:type="dxa"/>
            <w:tcBorders/>
            <w:tcMar>
              <w:top w:w="50" w:type="dxa"/>
              <w:left w:w="100" w:type="dxa"/>
            </w:tcMar>
            <w:vAlign w:val="center"/>
          </w:tcPr>
          <w:p>
            <w:pPr>
              <w:spacing w:before="0" w:after="0"/>
              <w:ind w:left="135"/>
              <w:jc w:val="left"/>
            </w:pPr>
          </w:p>
        </w:tc>
      </w:tr>
      <w:tr>
        <w:trPr>
          <w:trHeight w:val="25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9" w:type="dxa"/>
            <w:tcBorders/>
            <w:tcMar>
              <w:top w:w="50" w:type="dxa"/>
              <w:left w:w="100" w:type="dxa"/>
            </w:tcMar>
            <w:vAlign w:val="center"/>
          </w:tcPr>
          <w:p>
            <w:pPr>
              <w:spacing w:before="0" w:after="0"/>
              <w:ind w:left="135"/>
              <w:jc w:val="left"/>
            </w:pPr>
          </w:p>
        </w:tc>
      </w:tr>
      <w:tr>
        <w:trPr>
          <w:trHeight w:val="13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39" w:type="dxa"/>
            <w:tcBorders/>
            <w:tcMar>
              <w:top w:w="50" w:type="dxa"/>
              <w:left w:w="100" w:type="dxa"/>
            </w:tcMar>
            <w:vAlign w:val="center"/>
          </w:tcPr>
          <w:p>
            <w:pPr>
              <w:spacing w:before="0" w:after="0"/>
              <w:ind w:left="135"/>
              <w:jc w:val="left"/>
            </w:pPr>
          </w:p>
        </w:tc>
      </w:tr>
      <w:tr>
        <w:trPr>
          <w:trHeight w:val="27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9" w:type="dxa"/>
            <w:tcBorders/>
            <w:tcMar>
              <w:top w:w="50" w:type="dxa"/>
              <w:left w:w="100" w:type="dxa"/>
            </w:tcMar>
            <w:vAlign w:val="center"/>
          </w:tcPr>
          <w:p>
            <w:pPr>
              <w:spacing w:before="0" w:after="0"/>
              <w:ind w:left="135"/>
              <w:jc w:val="left"/>
            </w:pPr>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39" w:type="dxa"/>
            <w:tcBorders/>
            <w:tcMar>
              <w:top w:w="50" w:type="dxa"/>
              <w:left w:w="100" w:type="dxa"/>
            </w:tcMar>
            <w:vAlign w:val="center"/>
          </w:tcPr>
          <w:p>
            <w:pPr>
              <w:spacing w:before="0" w:after="0"/>
              <w:ind w:left="135"/>
              <w:jc w:val="left"/>
            </w:pPr>
          </w:p>
        </w:tc>
      </w:tr>
      <w:tr>
        <w:trPr>
          <w:trHeight w:val="10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39" w:type="dxa"/>
            <w:tcBorders/>
            <w:tcMar>
              <w:top w:w="50" w:type="dxa"/>
              <w:left w:w="100" w:type="dxa"/>
            </w:tcMar>
            <w:vAlign w:val="center"/>
          </w:tcPr>
          <w:p>
            <w:pPr>
              <w:spacing w:before="0" w:after="0"/>
              <w:ind w:left="135"/>
              <w:jc w:val="left"/>
            </w:pPr>
          </w:p>
        </w:tc>
      </w:tr>
      <w:tr>
        <w:trPr>
          <w:trHeight w:val="21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39" w:type="dxa"/>
            <w:tcBorders/>
            <w:tcMar>
              <w:top w:w="50" w:type="dxa"/>
              <w:left w:w="100" w:type="dxa"/>
            </w:tcMar>
            <w:vAlign w:val="center"/>
          </w:tcPr>
          <w:p>
            <w:pPr>
              <w:spacing w:before="0" w:after="0"/>
              <w:ind w:left="135"/>
              <w:jc w:val="left"/>
            </w:pPr>
          </w:p>
        </w:tc>
      </w:tr>
      <w:tr>
        <w:trPr>
          <w:trHeight w:val="15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9" w:type="dxa"/>
            <w:tcBorders/>
            <w:tcMar>
              <w:top w:w="50" w:type="dxa"/>
              <w:left w:w="100" w:type="dxa"/>
            </w:tcMar>
            <w:vAlign w:val="center"/>
          </w:tcPr>
          <w:p>
            <w:pPr>
              <w:spacing w:before="0" w:after="0"/>
              <w:ind w:left="135"/>
              <w:jc w:val="left"/>
            </w:pPr>
          </w:p>
        </w:tc>
      </w:tr>
      <w:tr>
        <w:trPr>
          <w:trHeight w:val="25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45"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15" w:type="dxa"/>
            <w:tcBorders/>
            <w:tcMar>
              <w:top w:w="50" w:type="dxa"/>
              <w:left w:w="100" w:type="dxa"/>
            </w:tcMar>
            <w:vAlign w:val="center"/>
          </w:tcPr>
          <w:p>
            <w:pPr>
              <w:spacing w:before="0" w:after="0"/>
              <w:ind w:left="135"/>
              <w:jc w:val="left"/>
            </w:pPr>
          </w:p>
        </w:tc>
      </w:tr>
      <w:tr>
        <w:trPr>
          <w:trHeight w:val="15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15" w:type="dxa"/>
            <w:tcBorders/>
            <w:tcMar>
              <w:top w:w="50" w:type="dxa"/>
              <w:left w:w="100" w:type="dxa"/>
            </w:tcMar>
            <w:vAlign w:val="center"/>
          </w:tcPr>
          <w:p>
            <w:pPr>
              <w:spacing w:before="0" w:after="0"/>
              <w:ind w:left="135"/>
              <w:jc w:val="left"/>
            </w:pPr>
          </w:p>
        </w:tc>
      </w:tr>
      <w:tr>
        <w:trPr>
          <w:trHeight w:val="30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15" w:type="dxa"/>
            <w:tcBorders/>
            <w:tcMar>
              <w:top w:w="50" w:type="dxa"/>
              <w:left w:w="100" w:type="dxa"/>
            </w:tcMar>
            <w:vAlign w:val="center"/>
          </w:tcPr>
          <w:p>
            <w:pPr>
              <w:spacing w:before="0" w:after="0"/>
              <w:ind w:left="135"/>
              <w:jc w:val="left"/>
            </w:pPr>
          </w:p>
        </w:tc>
      </w:tr>
      <w:tr>
        <w:trPr>
          <w:trHeight w:val="9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15" w:type="dxa"/>
            <w:tcBorders/>
            <w:tcMar>
              <w:top w:w="50" w:type="dxa"/>
              <w:left w:w="100" w:type="dxa"/>
            </w:tcMar>
            <w:vAlign w:val="center"/>
          </w:tcPr>
          <w:p>
            <w:pPr>
              <w:spacing w:before="0" w:after="0"/>
              <w:ind w:left="135"/>
              <w:jc w:val="left"/>
            </w:pPr>
          </w:p>
        </w:tc>
      </w:tr>
      <w:tr>
        <w:trPr>
          <w:trHeight w:val="23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15" w:type="dxa"/>
            <w:tcBorders/>
            <w:tcMar>
              <w:top w:w="50" w:type="dxa"/>
              <w:left w:w="100" w:type="dxa"/>
            </w:tcMar>
            <w:vAlign w:val="center"/>
          </w:tcPr>
          <w:p>
            <w:pPr>
              <w:spacing w:before="0" w:after="0"/>
              <w:ind w:left="135"/>
              <w:jc w:val="left"/>
            </w:pPr>
          </w:p>
        </w:tc>
      </w:tr>
      <w:tr>
        <w:trPr>
          <w:trHeight w:val="19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15" w:type="dxa"/>
            <w:tcBorders/>
            <w:tcMar>
              <w:top w:w="50" w:type="dxa"/>
              <w:left w:w="100" w:type="dxa"/>
            </w:tcMar>
            <w:vAlign w:val="center"/>
          </w:tcPr>
          <w:p>
            <w:pPr>
              <w:spacing w:before="0" w:after="0"/>
              <w:ind w:left="135"/>
              <w:jc w:val="left"/>
            </w:pPr>
          </w:p>
        </w:tc>
      </w:tr>
      <w:tr>
        <w:trPr>
          <w:trHeight w:val="40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15" w:type="dxa"/>
            <w:tcBorders/>
            <w:tcMar>
              <w:top w:w="50" w:type="dxa"/>
              <w:left w:w="100" w:type="dxa"/>
            </w:tcMar>
            <w:vAlign w:val="center"/>
          </w:tcPr>
          <w:p>
            <w:pPr>
              <w:spacing w:before="0" w:after="0"/>
              <w:ind w:left="135"/>
              <w:jc w:val="left"/>
            </w:pPr>
          </w:p>
        </w:tc>
      </w:tr>
      <w:tr>
        <w:trPr>
          <w:trHeight w:val="19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15" w:type="dxa"/>
            <w:tcBorders/>
            <w:tcMar>
              <w:top w:w="50" w:type="dxa"/>
              <w:left w:w="100" w:type="dxa"/>
            </w:tcMar>
            <w:vAlign w:val="center"/>
          </w:tcPr>
          <w:p>
            <w:pPr>
              <w:spacing w:before="0" w:after="0"/>
              <w:ind w:left="135"/>
              <w:jc w:val="left"/>
            </w:pPr>
          </w:p>
        </w:tc>
      </w:tr>
      <w:tr>
        <w:trPr>
          <w:trHeight w:val="32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15" w:type="dxa"/>
            <w:tcBorders/>
            <w:tcMar>
              <w:top w:w="50" w:type="dxa"/>
              <w:left w:w="100" w:type="dxa"/>
            </w:tcMar>
            <w:vAlign w:val="center"/>
          </w:tcPr>
          <w:p>
            <w:pPr>
              <w:spacing w:before="0" w:after="0"/>
              <w:ind w:left="135"/>
              <w:jc w:val="left"/>
            </w:pPr>
          </w:p>
        </w:tc>
      </w:tr>
      <w:tr>
        <w:trPr>
          <w:trHeight w:val="7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15" w:type="dxa"/>
            <w:tcBorders/>
            <w:tcMar>
              <w:top w:w="50" w:type="dxa"/>
              <w:left w:w="100" w:type="dxa"/>
            </w:tcMar>
            <w:vAlign w:val="center"/>
          </w:tcPr>
          <w:p>
            <w:pPr>
              <w:spacing w:before="0" w:after="0"/>
              <w:ind w:left="135"/>
              <w:jc w:val="left"/>
            </w:pPr>
          </w:p>
        </w:tc>
      </w:tr>
      <w:tr>
        <w:trPr>
          <w:trHeight w:val="12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15" w:type="dxa"/>
            <w:tcBorders/>
            <w:tcMar>
              <w:top w:w="50" w:type="dxa"/>
              <w:left w:w="100" w:type="dxa"/>
            </w:tcMar>
            <w:vAlign w:val="center"/>
          </w:tcPr>
          <w:p>
            <w:pPr>
              <w:spacing w:before="0" w:after="0"/>
              <w:ind w:left="135"/>
              <w:jc w:val="left"/>
            </w:pPr>
          </w:p>
        </w:tc>
      </w:tr>
      <w:tr>
        <w:trPr>
          <w:trHeight w:val="16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15" w:type="dxa"/>
            <w:tcBorders/>
            <w:tcMar>
              <w:top w:w="50" w:type="dxa"/>
              <w:left w:w="100" w:type="dxa"/>
            </w:tcMar>
            <w:vAlign w:val="center"/>
          </w:tcPr>
          <w:p>
            <w:pPr>
              <w:spacing w:before="0" w:after="0"/>
              <w:ind w:left="135"/>
              <w:jc w:val="left"/>
            </w:pPr>
          </w:p>
        </w:tc>
      </w:tr>
      <w:tr>
        <w:trPr>
          <w:trHeight w:val="32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01" w:type="dxa"/>
            <w:tcBorders/>
            <w:tcMar>
              <w:top w:w="50" w:type="dxa"/>
              <w:left w:w="100" w:type="dxa"/>
            </w:tcMar>
            <w:vAlign w:val="center"/>
          </w:tcPr>
          <w:p>
            <w:pPr>
              <w:spacing w:before="0" w:after="0"/>
              <w:ind w:left="135"/>
              <w:jc w:val="left"/>
            </w:pPr>
          </w:p>
        </w:tc>
      </w:tr>
      <w:tr>
        <w:trPr>
          <w:trHeight w:val="315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01" w:type="dxa"/>
            <w:tcBorders/>
            <w:tcMar>
              <w:top w:w="50" w:type="dxa"/>
              <w:left w:w="100" w:type="dxa"/>
            </w:tcMar>
            <w:vAlign w:val="center"/>
          </w:tcPr>
          <w:p>
            <w:pPr>
              <w:spacing w:before="0" w:after="0"/>
              <w:ind w:left="135"/>
              <w:jc w:val="left"/>
            </w:pPr>
          </w:p>
        </w:tc>
      </w:tr>
      <w:tr>
        <w:trPr>
          <w:trHeight w:val="378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01" w:type="dxa"/>
            <w:tcBorders/>
            <w:tcMar>
              <w:top w:w="50" w:type="dxa"/>
              <w:left w:w="100" w:type="dxa"/>
            </w:tcMar>
            <w:vAlign w:val="center"/>
          </w:tcPr>
          <w:p>
            <w:pPr>
              <w:spacing w:before="0" w:after="0"/>
              <w:ind w:left="135"/>
              <w:jc w:val="left"/>
            </w:pPr>
          </w:p>
        </w:tc>
      </w:tr>
      <w:tr>
        <w:trPr>
          <w:trHeight w:val="30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28"/>
        <w:gridCol w:w="3120"/>
        <w:gridCol w:w="1098"/>
        <w:gridCol w:w="2081"/>
        <w:gridCol w:w="2230"/>
        <w:gridCol w:w="1716"/>
        <w:gridCol w:w="2721"/>
      </w:tblGrid>
      <w:tr>
        <w:trPr>
          <w:trHeight w:val="300" w:hRule="atLeast"/>
          <w:trHeight w:val="144" w:hRule="atLeast"/>
        </w:trPr>
        <w:tc>
          <w:tcPr>
            <w:tcW w:w="4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04" w:type="dxa"/>
            <w:tcBorders/>
            <w:tcMar>
              <w:top w:w="50" w:type="dxa"/>
              <w:left w:w="100" w:type="dxa"/>
            </w:tcMar>
            <w:vAlign w:val="center"/>
          </w:tcPr>
          <w:p>
            <w:pPr>
              <w:spacing w:before="0" w:after="0"/>
              <w:ind w:left="135"/>
              <w:jc w:val="left"/>
            </w:pPr>
          </w:p>
        </w:tc>
      </w:tr>
      <w:tr>
        <w:trPr>
          <w:trHeight w:val="141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04" w:type="dxa"/>
            <w:tcBorders/>
            <w:tcMar>
              <w:top w:w="50" w:type="dxa"/>
              <w:left w:w="100" w:type="dxa"/>
            </w:tcMar>
            <w:vAlign w:val="center"/>
          </w:tcPr>
          <w:p>
            <w:pPr>
              <w:spacing w:before="0" w:after="0"/>
              <w:ind w:left="135"/>
              <w:jc w:val="left"/>
            </w:pPr>
          </w:p>
        </w:tc>
      </w:tr>
      <w:tr>
        <w:trPr>
          <w:trHeight w:val="208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04" w:type="dxa"/>
            <w:tcBorders/>
            <w:tcMar>
              <w:top w:w="50" w:type="dxa"/>
              <w:left w:w="100" w:type="dxa"/>
            </w:tcMar>
            <w:vAlign w:val="center"/>
          </w:tcPr>
          <w:p>
            <w:pPr>
              <w:spacing w:before="0" w:after="0"/>
              <w:ind w:left="135"/>
              <w:jc w:val="left"/>
            </w:pP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04" w:type="dxa"/>
            <w:tcBorders/>
            <w:tcMar>
              <w:top w:w="50" w:type="dxa"/>
              <w:left w:w="100" w:type="dxa"/>
            </w:tcMar>
            <w:vAlign w:val="center"/>
          </w:tcPr>
          <w:p>
            <w:pPr>
              <w:spacing w:before="0" w:after="0"/>
              <w:ind w:left="135"/>
              <w:jc w:val="left"/>
            </w:pPr>
          </w:p>
        </w:tc>
      </w:tr>
      <w:tr>
        <w:trPr>
          <w:trHeight w:val="25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04" w:type="dxa"/>
            <w:tcBorders/>
            <w:tcMar>
              <w:top w:w="50" w:type="dxa"/>
              <w:left w:w="100" w:type="dxa"/>
            </w:tcMar>
            <w:vAlign w:val="center"/>
          </w:tcPr>
          <w:p>
            <w:pPr>
              <w:spacing w:before="0" w:after="0"/>
              <w:ind w:left="135"/>
              <w:jc w:val="left"/>
            </w:pPr>
          </w:p>
        </w:tc>
      </w:tr>
      <w:tr>
        <w:trPr>
          <w:trHeight w:val="13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04" w:type="dxa"/>
            <w:tcBorders/>
            <w:tcMar>
              <w:top w:w="50" w:type="dxa"/>
              <w:left w:w="100" w:type="dxa"/>
            </w:tcMar>
            <w:vAlign w:val="center"/>
          </w:tcPr>
          <w:p>
            <w:pPr>
              <w:spacing w:before="0" w:after="0"/>
              <w:ind w:left="135"/>
              <w:jc w:val="left"/>
            </w:pPr>
          </w:p>
        </w:tc>
      </w:tr>
      <w:tr>
        <w:trPr>
          <w:trHeight w:val="16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04" w:type="dxa"/>
            <w:tcBorders/>
            <w:tcMar>
              <w:top w:w="50" w:type="dxa"/>
              <w:left w:w="100" w:type="dxa"/>
            </w:tcMar>
            <w:vAlign w:val="center"/>
          </w:tcPr>
          <w:p>
            <w:pPr>
              <w:spacing w:before="0" w:after="0"/>
              <w:ind w:left="135"/>
              <w:jc w:val="left"/>
            </w:pP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04" w:type="dxa"/>
            <w:tcBorders/>
            <w:tcMar>
              <w:top w:w="50" w:type="dxa"/>
              <w:left w:w="100" w:type="dxa"/>
            </w:tcMar>
            <w:vAlign w:val="center"/>
          </w:tcPr>
          <w:p>
            <w:pPr>
              <w:spacing w:before="0" w:after="0"/>
              <w:ind w:left="135"/>
              <w:jc w:val="left"/>
            </w:pPr>
          </w:p>
        </w:tc>
      </w:tr>
      <w:tr>
        <w:trPr>
          <w:trHeight w:val="271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04" w:type="dxa"/>
            <w:tcBorders/>
            <w:tcMar>
              <w:top w:w="50" w:type="dxa"/>
              <w:left w:w="100" w:type="dxa"/>
            </w:tcMar>
            <w:vAlign w:val="center"/>
          </w:tcPr>
          <w:p>
            <w:pPr>
              <w:spacing w:before="0" w:after="0"/>
              <w:ind w:left="135"/>
              <w:jc w:val="left"/>
            </w:pPr>
          </w:p>
        </w:tc>
      </w:tr>
      <w:tr>
        <w:trPr>
          <w:trHeight w:val="30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04" w:type="dxa"/>
            <w:tcBorders/>
            <w:tcMar>
              <w:top w:w="50" w:type="dxa"/>
              <w:left w:w="100" w:type="dxa"/>
            </w:tcMar>
            <w:vAlign w:val="center"/>
          </w:tcPr>
          <w:p>
            <w:pPr>
              <w:spacing w:before="0" w:after="0"/>
              <w:ind w:left="135"/>
              <w:jc w:val="left"/>
            </w:pPr>
          </w:p>
        </w:tc>
      </w:tr>
      <w:tr>
        <w:trPr>
          <w:trHeight w:val="255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04" w:type="dxa"/>
            <w:tcBorders/>
            <w:tcMar>
              <w:top w:w="50" w:type="dxa"/>
              <w:left w:w="100" w:type="dxa"/>
            </w:tcMar>
            <w:vAlign w:val="center"/>
          </w:tcPr>
          <w:p>
            <w:pPr>
              <w:spacing w:before="0" w:after="0"/>
              <w:ind w:left="135"/>
              <w:jc w:val="left"/>
            </w:pPr>
          </w:p>
        </w:tc>
      </w:tr>
      <w:tr>
        <w:trPr>
          <w:trHeight w:val="324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04" w:type="dxa"/>
            <w:tcBorders/>
            <w:tcMar>
              <w:top w:w="50" w:type="dxa"/>
              <w:left w:w="100" w:type="dxa"/>
            </w:tcMar>
            <w:vAlign w:val="center"/>
          </w:tcPr>
          <w:p>
            <w:pPr>
              <w:spacing w:before="0" w:after="0"/>
              <w:ind w:left="135"/>
              <w:jc w:val="left"/>
            </w:pPr>
          </w:p>
        </w:tc>
      </w:tr>
      <w:tr>
        <w:trPr>
          <w:trHeight w:val="11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04" w:type="dxa"/>
            <w:tcBorders/>
            <w:tcMar>
              <w:top w:w="50" w:type="dxa"/>
              <w:left w:w="100" w:type="dxa"/>
            </w:tcMar>
            <w:vAlign w:val="center"/>
          </w:tcPr>
          <w:p>
            <w:pPr>
              <w:spacing w:before="0" w:after="0"/>
              <w:ind w:left="135"/>
              <w:jc w:val="left"/>
            </w:pPr>
          </w:p>
        </w:tc>
      </w:tr>
      <w:tr>
        <w:trPr>
          <w:trHeight w:val="309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467732" w:id="16"/>
    <w:p>
      <w:pPr>
        <w:sectPr>
          <w:pgSz w:w="16383" w:h="11906" w:orient="landscape"/>
        </w:sectPr>
      </w:pPr>
    </w:p>
    <w:bookmarkEnd w:id="16"/>
    <w:bookmarkEnd w:id="15"/>
    <w:bookmarkStart w:name="block-9467733"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41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2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2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467733" w:id="18"/>
    <w:p>
      <w:pPr>
        <w:sectPr>
          <w:pgSz w:w="16383" w:h="11906" w:orient="landscape"/>
        </w:sectPr>
      </w:pPr>
    </w:p>
    <w:bookmarkEnd w:id="18"/>
    <w:bookmarkEnd w:id="17"/>
    <w:bookmarkStart w:name="block-9467735"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e61753f-514e-40fe-996f-253694acfacb" w:id="20"/>
      <w:r>
        <w:rPr>
          <w:rFonts w:ascii="Times New Roman" w:hAnsi="Times New Roman"/>
          <w:b w:val="false"/>
          <w:i w:val="false"/>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20"/>
      <w:r>
        <w:rPr>
          <w:sz w:val="28"/>
        </w:rPr>
        <w:br/>
      </w:r>
      <w:bookmarkStart w:name="7e61753f-514e-40fe-996f-253694acfacb" w:id="21"/>
      <w:r>
        <w:rPr>
          <w:rFonts w:ascii="Times New Roman" w:hAnsi="Times New Roman"/>
          <w:b w:val="false"/>
          <w:i w:val="false"/>
          <w:color w:val="000000"/>
          <w:sz w:val="28"/>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21"/>
      <w:r>
        <w:rPr>
          <w:sz w:val="28"/>
        </w:rPr>
        <w:br/>
      </w:r>
      <w:bookmarkStart w:name="7e61753f-514e-40fe-996f-253694acfacb" w:id="22"/>
      <w:r>
        <w:rPr>
          <w:rFonts w:ascii="Times New Roman" w:hAnsi="Times New Roman"/>
          <w:b w:val="false"/>
          <w:i w:val="false"/>
          <w:color w:val="000000"/>
          <w:sz w:val="28"/>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22"/>
      <w:r>
        <w:rPr>
          <w:sz w:val="28"/>
        </w:rPr>
        <w:br/>
      </w:r>
      <w:bookmarkStart w:name="7e61753f-514e-40fe-996f-253694acfacb" w:id="23"/>
      <w:r>
        <w:rPr>
          <w:rFonts w:ascii="Times New Roman" w:hAnsi="Times New Roman"/>
          <w:b w:val="false"/>
          <w:i w:val="false"/>
          <w:color w:val="000000"/>
          <w:sz w:val="28"/>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23"/>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4ccd20f5-4b97-462e-8469-dea56de20829" w:id="24"/>
      <w:r>
        <w:rPr>
          <w:rFonts w:ascii="Times New Roman" w:hAnsi="Times New Roman"/>
          <w:b w:val="false"/>
          <w:i w:val="false"/>
          <w:color w:val="000000"/>
          <w:sz w:val="28"/>
        </w:rPr>
        <w:t xml:space="preserve">Поурочные разработки </w:t>
      </w:r>
      <w:bookmarkEnd w:id="24"/>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c563541b-dafa-4bd9-a500-57d2c647696a" w:id="25"/>
      <w:r>
        <w:rPr>
          <w:rFonts w:ascii="Times New Roman" w:hAnsi="Times New Roman"/>
          <w:b w:val="false"/>
          <w:i w:val="false"/>
          <w:color w:val="000000"/>
          <w:sz w:val="28"/>
        </w:rPr>
        <w:t>https://m.edsoo.ru/</w:t>
      </w:r>
      <w:bookmarkEnd w:id="25"/>
    </w:p>
    <w:bookmarkStart w:name="block-9467735" w:id="26"/>
    <w:p>
      <w:pPr>
        <w:sectPr>
          <w:pgSz w:w="11906" w:h="16383" w:orient="portrait"/>
        </w:sectPr>
      </w:pPr>
    </w:p>
    <w:bookmarkEnd w:id="26"/>
    <w:bookmarkEnd w:id="1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