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39365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Красноярского края </w:t>
      </w:r>
      <w:bookmarkEnd w:id="1"/>
      <w:r>
        <w:rPr>
          <w:sz w:val="28"/>
        </w:rPr>
        <w:br/>
      </w:r>
      <w:bookmarkStart w:name="fcb9eec2-6d9c-4e95-acb9-9498587751c9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3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Сухобузимского района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"Павловская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"Павловская СШ"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Я.В. Бурцаева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1700993)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4"/>
      <w:r>
        <w:rPr>
          <w:rFonts w:ascii="Times New Roman" w:hAnsi="Times New Roman"/>
          <w:b/>
          <w:i w:val="false"/>
          <w:color w:val="000000"/>
          <w:sz w:val="28"/>
        </w:rPr>
        <w:t>с. Павловщина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12393658" w:id="6"/>
    <w:p>
      <w:pPr>
        <w:sectPr>
          <w:pgSz w:w="11906" w:h="16383" w:orient="portrait"/>
        </w:sectPr>
      </w:pPr>
    </w:p>
    <w:bookmarkEnd w:id="6"/>
    <w:bookmarkEnd w:id="0"/>
    <w:bookmarkStart w:name="block-12393659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2393659" w:id="8"/>
    <w:p>
      <w:pPr>
        <w:sectPr>
          <w:pgSz w:w="11906" w:h="16383" w:orient="portrait"/>
        </w:sectPr>
      </w:pPr>
    </w:p>
    <w:bookmarkEnd w:id="8"/>
    <w:bookmarkEnd w:id="7"/>
    <w:bookmarkStart w:name="block-1239366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2393660" w:id="10"/>
    <w:p>
      <w:pPr>
        <w:sectPr>
          <w:pgSz w:w="11906" w:h="16383" w:orient="portrait"/>
        </w:sectPr>
      </w:pPr>
    </w:p>
    <w:bookmarkEnd w:id="10"/>
    <w:bookmarkEnd w:id="9"/>
    <w:bookmarkStart w:name="block-1239366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3"/>
      <w:bookmarkEnd w:id="13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2393661" w:id="14"/>
    <w:p>
      <w:pPr>
        <w:sectPr>
          <w:pgSz w:w="11906" w:h="16383" w:orient="portrait"/>
        </w:sectPr>
      </w:pPr>
    </w:p>
    <w:bookmarkEnd w:id="14"/>
    <w:bookmarkEnd w:id="11"/>
    <w:bookmarkStart w:name="block-12393662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93662" w:id="16"/>
    <w:p>
      <w:pPr>
        <w:sectPr>
          <w:pgSz w:w="16383" w:h="11906" w:orient="landscape"/>
        </w:sectPr>
      </w:pPr>
    </w:p>
    <w:bookmarkEnd w:id="16"/>
    <w:bookmarkEnd w:id="15"/>
    <w:bookmarkStart w:name="block-1239366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393663" w:id="18"/>
    <w:p>
      <w:pPr>
        <w:sectPr>
          <w:pgSz w:w="16383" w:h="11906" w:orient="landscape"/>
        </w:sectPr>
      </w:pPr>
    </w:p>
    <w:bookmarkEnd w:id="18"/>
    <w:bookmarkEnd w:id="17"/>
    <w:bookmarkStart w:name="block-1239366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0d4d2a67-5837-4252-b43a-95aa3f3876a6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3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</w:t>
      </w:r>
      <w:bookmarkEnd w:id="2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</w:t>
      </w:r>
      <w:bookmarkEnd w:id="25"/>
    </w:p>
    <w:bookmarkStart w:name="block-12393664" w:id="26"/>
    <w:p>
      <w:pPr>
        <w:sectPr>
          <w:pgSz w:w="11906" w:h="16383" w:orient="portrait"/>
        </w:sectPr>
      </w:pPr>
    </w:p>
    <w:bookmarkEnd w:id="26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