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955107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Сухобузимского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"Павловская СШ"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МКОУ"Павловской СШ"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Я.В.Бурцаева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 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1334249)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с.Павловщина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9551072" w:id="5"/>
    <w:p>
      <w:pPr>
        <w:sectPr>
          <w:pgSz w:w="11906" w:h="16383" w:orient="portrait"/>
        </w:sectPr>
      </w:pPr>
    </w:p>
    <w:bookmarkEnd w:id="5"/>
    <w:bookmarkEnd w:id="0"/>
    <w:bookmarkStart w:name="block-955107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9551071" w:id="7"/>
    <w:p>
      <w:pPr>
        <w:sectPr>
          <w:pgSz w:w="11906" w:h="16383" w:orient="portrait"/>
        </w:sectPr>
      </w:pPr>
    </w:p>
    <w:bookmarkEnd w:id="7"/>
    <w:bookmarkEnd w:id="6"/>
    <w:bookmarkStart w:name="block-955107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9551074" w:id="9"/>
    <w:p>
      <w:pPr>
        <w:sectPr>
          <w:pgSz w:w="11906" w:h="16383" w:orient="portrait"/>
        </w:sectPr>
      </w:pPr>
    </w:p>
    <w:bookmarkEnd w:id="9"/>
    <w:bookmarkEnd w:id="8"/>
    <w:bookmarkStart w:name="block-9551075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9551075" w:id="11"/>
    <w:p>
      <w:pPr>
        <w:sectPr>
          <w:pgSz w:w="11906" w:h="16383" w:orient="portrait"/>
        </w:sectPr>
      </w:pPr>
    </w:p>
    <w:bookmarkEnd w:id="11"/>
    <w:bookmarkEnd w:id="10"/>
    <w:bookmarkStart w:name="block-955107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551073" w:id="13"/>
    <w:p>
      <w:pPr>
        <w:sectPr>
          <w:pgSz w:w="16383" w:h="11906" w:orient="landscape"/>
        </w:sectPr>
      </w:pPr>
    </w:p>
    <w:bookmarkEnd w:id="13"/>
    <w:bookmarkEnd w:id="12"/>
    <w:bookmarkStart w:name="block-955107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>
        <w:trPr>
          <w:trHeight w:val="300" w:hRule="atLeast"/>
          <w:trHeight w:val="144" w:hRule="atLeast"/>
        </w:trPr>
        <w:tc>
          <w:tcPr>
            <w:tcW w:w="3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село. Входная проверочная работа.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проверочная работа. Бактерии – мельчайшие одноклеточные живые существа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и стран Азии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итогам обучения в 3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Санкт-Петербурга. Проверочная работа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проверочная работа 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551078" w:id="15"/>
    <w:p>
      <w:pPr>
        <w:sectPr>
          <w:pgSz w:w="16383" w:h="11906" w:orient="landscape"/>
        </w:sectPr>
      </w:pPr>
    </w:p>
    <w:bookmarkEnd w:id="15"/>
    <w:bookmarkEnd w:id="14"/>
    <w:bookmarkStart w:name="block-955107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24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551076" w:id="17"/>
    <w:p>
      <w:pPr>
        <w:sectPr>
          <w:pgSz w:w="16383" w:h="11906" w:orient="landscape"/>
        </w:sectPr>
      </w:pPr>
    </w:p>
    <w:bookmarkEnd w:id="17"/>
    <w:bookmarkEnd w:id="16"/>
    <w:bookmarkStart w:name="block-955107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7242d94d-e1f1-4df7-9b61-f04a247942f3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7242d94d-e1f1-4df7-9b61-f04a247942f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22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95f05c12-f0c4-4d54-885b-c56ae9683aa1" w:id="23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разработки</w:t>
      </w:r>
      <w:bookmarkEnd w:id="23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202d81-27be-4f22-aeb6-9d447e67c650" w:id="24"/>
      <w:r>
        <w:rPr>
          <w:rFonts w:ascii="Times New Roman" w:hAnsi="Times New Roman"/>
          <w:b w:val="false"/>
          <w:i w:val="false"/>
          <w:color w:val="000000"/>
          <w:sz w:val="28"/>
        </w:rPr>
        <w:t>https://m.edsoo.ru/</w:t>
      </w:r>
      <w:bookmarkEnd w:id="24"/>
    </w:p>
    <w:bookmarkStart w:name="block-9551077" w:id="25"/>
    <w:p>
      <w:pPr>
        <w:sectPr>
          <w:pgSz w:w="11906" w:h="16383" w:orient="portrait"/>
        </w:sectPr>
      </w:pPr>
    </w:p>
    <w:bookmarkEnd w:id="25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