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603716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sz w:val="28"/>
        </w:rPr>
        <w:br/>
      </w:r>
      <w:bookmarkStart w:name="ca8d2e90-56c6-4227-b989-cf591d15a380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3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Сухобузимского района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"Павловская СШ"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"Павловская СШ"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Я.В.Бурцаева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№01-10-060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4738566)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4"/>
      <w:r>
        <w:rPr>
          <w:rFonts w:ascii="Times New Roman" w:hAnsi="Times New Roman"/>
          <w:b/>
          <w:i w:val="false"/>
          <w:color w:val="000000"/>
          <w:sz w:val="28"/>
        </w:rPr>
        <w:t>с. Павловщина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5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spacing w:before="0" w:after="0"/>
        <w:ind w:left="120"/>
        <w:jc w:val="left"/>
      </w:pPr>
    </w:p>
    <w:bookmarkStart w:name="block-36037164" w:id="6"/>
    <w:p>
      <w:pPr>
        <w:sectPr>
          <w:pgSz w:w="11906" w:h="16383" w:orient="portrait"/>
        </w:sectPr>
      </w:pPr>
    </w:p>
    <w:bookmarkEnd w:id="6"/>
    <w:bookmarkEnd w:id="0"/>
    <w:bookmarkStart w:name="block-36037166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36037166" w:id="8"/>
    <w:p>
      <w:pPr>
        <w:sectPr>
          <w:pgSz w:w="11906" w:h="16383" w:orient="portrait"/>
        </w:sectPr>
      </w:pPr>
    </w:p>
    <w:bookmarkEnd w:id="8"/>
    <w:bookmarkEnd w:id="7"/>
    <w:bookmarkStart w:name="block-3603716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36037165" w:id="10"/>
    <w:p>
      <w:pPr>
        <w:sectPr>
          <w:pgSz w:w="11906" w:h="16383" w:orient="portrait"/>
        </w:sectPr>
      </w:pPr>
    </w:p>
    <w:bookmarkEnd w:id="10"/>
    <w:bookmarkEnd w:id="9"/>
    <w:bookmarkStart w:name="block-36037167" w:id="11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14"/>
      <w:bookmarkEnd w:id="14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36037167" w:id="15"/>
    <w:p>
      <w:pPr>
        <w:sectPr>
          <w:pgSz w:w="11906" w:h="16383" w:orient="portrait"/>
        </w:sectPr>
      </w:pPr>
    </w:p>
    <w:bookmarkEnd w:id="15"/>
    <w:bookmarkEnd w:id="11"/>
    <w:bookmarkStart w:name="block-3603716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64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037163" w:id="17"/>
    <w:p>
      <w:pPr>
        <w:sectPr>
          <w:pgSz w:w="16383" w:h="11906" w:orient="landscape"/>
        </w:sectPr>
      </w:pPr>
    </w:p>
    <w:bookmarkEnd w:id="17"/>
    <w:bookmarkEnd w:id="16"/>
    <w:bookmarkStart w:name="block-36037168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037168" w:id="19"/>
    <w:p>
      <w:pPr>
        <w:sectPr>
          <w:pgSz w:w="16383" w:h="11906" w:orient="landscape"/>
        </w:sectPr>
      </w:pPr>
    </w:p>
    <w:bookmarkEnd w:id="19"/>
    <w:bookmarkEnd w:id="18"/>
    <w:bookmarkStart w:name="block-36037169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fd2563da-70e6-4a8e-9eef-1431331cf80c" w:id="21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fd2563da-70e6-4a8e-9eef-1431331cf80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fd2563da-70e6-4a8e-9eef-1431331cf80c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24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25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Методическое пособие с поурочными разработками по технологии УМК "Школа России"</w:t>
      </w:r>
      <w:bookmarkEnd w:id="2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6037169" w:id="26"/>
    <w:p>
      <w:pPr>
        <w:sectPr>
          <w:pgSz w:w="11906" w:h="16383" w:orient="portrait"/>
        </w:sectPr>
      </w:pPr>
    </w:p>
    <w:bookmarkEnd w:id="26"/>
    <w:bookmarkEnd w:id="2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