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9328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</w:t>
      </w:r>
      <w:bookmarkEnd w:id="1"/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Сухобузимского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МКОУ "Павловская 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 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01-10-060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4334753)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Павловщина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2932856" w:id="5"/>
    <w:p>
      <w:pPr>
        <w:sectPr>
          <w:pgSz w:w="11906" w:h="16383" w:orient="portrait"/>
        </w:sectPr>
      </w:pPr>
    </w:p>
    <w:bookmarkEnd w:id="5"/>
    <w:bookmarkEnd w:id="0"/>
    <w:bookmarkStart w:name="block-329328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32932861" w:id="7"/>
    <w:p>
      <w:pPr>
        <w:sectPr>
          <w:pgSz w:w="11906" w:h="16383" w:orient="portrait"/>
        </w:sectPr>
      </w:pPr>
    </w:p>
    <w:bookmarkEnd w:id="7"/>
    <w:bookmarkEnd w:id="6"/>
    <w:bookmarkStart w:name="block-32932862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32932862" w:id="9"/>
    <w:p>
      <w:pPr>
        <w:sectPr>
          <w:pgSz w:w="11906" w:h="16383" w:orient="portrait"/>
        </w:sectPr>
      </w:pPr>
    </w:p>
    <w:bookmarkEnd w:id="9"/>
    <w:bookmarkEnd w:id="8"/>
    <w:bookmarkStart w:name="block-32932857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32932857" w:id="11"/>
    <w:p>
      <w:pPr>
        <w:sectPr>
          <w:pgSz w:w="11906" w:h="16383" w:orient="portrait"/>
        </w:sectPr>
      </w:pPr>
    </w:p>
    <w:bookmarkEnd w:id="11"/>
    <w:bookmarkEnd w:id="10"/>
    <w:bookmarkStart w:name="block-3293285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932858" w:id="13"/>
    <w:p>
      <w:pPr>
        <w:sectPr>
          <w:pgSz w:w="16383" w:h="11906" w:orient="landscape"/>
        </w:sectPr>
      </w:pPr>
    </w:p>
    <w:bookmarkEnd w:id="13"/>
    <w:bookmarkEnd w:id="12"/>
    <w:bookmarkStart w:name="block-329328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08"/>
        <w:gridCol w:w="3360"/>
        <w:gridCol w:w="1056"/>
        <w:gridCol w:w="2032"/>
        <w:gridCol w:w="2184"/>
        <w:gridCol w:w="1681"/>
        <w:gridCol w:w="2673"/>
      </w:tblGrid>
      <w:tr>
        <w:trPr>
          <w:trHeight w:val="300" w:hRule="atLeast"/>
          <w:trHeight w:val="144" w:hRule="atLeast"/>
        </w:trPr>
        <w:tc>
          <w:tcPr>
            <w:tcW w:w="4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120"/>
        <w:gridCol w:w="1098"/>
        <w:gridCol w:w="2081"/>
        <w:gridCol w:w="2230"/>
        <w:gridCol w:w="1716"/>
        <w:gridCol w:w="2721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932860" w:id="15"/>
    <w:p>
      <w:pPr>
        <w:sectPr>
          <w:pgSz w:w="16383" w:h="11906" w:orient="landscape"/>
        </w:sectPr>
      </w:pPr>
    </w:p>
    <w:bookmarkEnd w:id="15"/>
    <w:bookmarkEnd w:id="14"/>
    <w:bookmarkStart w:name="block-3293285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c2dd4fa8-f842-4d21-bd2f-ab02297e213a" w:id="20"/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язык. 5 класс. Методическое пособие к учебнику "Русский язык. 5 класс" Ладыженской Т.А., Баранова М.Т., Тростенцовой Л. А. и др..pdf</w:t>
      </w:r>
      <w:bookmarkEnd w:id="20"/>
      <w:r>
        <w:rPr>
          <w:sz w:val="28"/>
        </w:rPr>
        <w:br/>
      </w:r>
      <w:bookmarkStart w:name="c2dd4fa8-f842-4d21-bd2f-ab02297e213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Русский язык. 6 класс. Методическое пособие к учебнику "Русский язык. 6 класс" Ладыженской Т.А., Баранова М.Т., Тростенцовой Л. А. и др..pdf</w:t>
      </w:r>
      <w:bookmarkEnd w:id="21"/>
      <w:r>
        <w:rPr>
          <w:sz w:val="28"/>
        </w:rPr>
        <w:br/>
      </w:r>
      <w:bookmarkStart w:name="c2dd4fa8-f842-4d21-bd2f-ab02297e213a" w:id="22"/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2d4c3c66-d366-42e3-b15b-0c9c08083eb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https://fipi.ru/?ysclid=lzkq10917821510763 </w:t>
      </w:r>
      <w:bookmarkEnd w:id="23"/>
      <w:r>
        <w:rPr>
          <w:sz w:val="28"/>
        </w:rPr>
        <w:br/>
      </w:r>
      <w:bookmarkStart w:name="2d4c3c66-d366-42e3-b15b-0c9c08083eb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https://multiurok.ru/all-goto/?url=http://libozersk.ru/pages/index/79</w:t>
      </w:r>
      <w:bookmarkEnd w:id="24"/>
      <w:r>
        <w:rPr>
          <w:sz w:val="28"/>
        </w:rPr>
        <w:br/>
      </w:r>
      <w:bookmarkStart w:name="2d4c3c66-d366-42e3-b15b-0c9c08083eb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https://multiurok.ru/all-goto/?url=http://www.ruscorpora.ru/</w:t>
      </w:r>
      <w:bookmarkEnd w:id="25"/>
      <w:r>
        <w:rPr>
          <w:sz w:val="28"/>
        </w:rPr>
        <w:br/>
      </w:r>
      <w:bookmarkStart w:name="2d4c3c66-d366-42e3-b15b-0c9c08083ebc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https://multiurok.ru/all-goto/?url=http://www.mapryal.org/</w:t>
      </w:r>
      <w:bookmarkEnd w:id="26"/>
      <w:r>
        <w:rPr>
          <w:sz w:val="28"/>
        </w:rPr>
        <w:br/>
      </w:r>
      <w:bookmarkStart w:name="2d4c3c66-d366-42e3-b15b-0c9c08083ebc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https://multiurok.ru/all-goto/?url=http://slovarfilologa.ru/</w:t>
      </w:r>
      <w:bookmarkEnd w:id="27"/>
      <w:r>
        <w:rPr>
          <w:sz w:val="28"/>
        </w:rPr>
        <w:br/>
      </w:r>
      <w:bookmarkStart w:name="2d4c3c66-d366-42e3-b15b-0c9c08083ebc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https://multiurok.ru/all-goto/?url=http://uchitel-slovesnik.ru/</w:t>
      </w:r>
      <w:bookmarkEnd w:id="28"/>
      <w:r>
        <w:rPr>
          <w:sz w:val="28"/>
        </w:rPr>
        <w:br/>
      </w:r>
      <w:bookmarkStart w:name="2d4c3c66-d366-42e3-b15b-0c9c08083eb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https://multiurok.ru/all-goto/?url=http://gramota.ru/</w:t>
      </w:r>
      <w:bookmarkEnd w:id="29"/>
      <w:r>
        <w:rPr>
          <w:sz w:val="28"/>
        </w:rPr>
        <w:br/>
      </w:r>
      <w:bookmarkStart w:name="2d4c3c66-d366-42e3-b15b-0c9c08083eb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https://multiurok.ru/all-goto/?url=https://best-language.ru/</w:t>
      </w:r>
      <w:bookmarkEnd w:id="30"/>
      <w:r>
        <w:rPr>
          <w:sz w:val="28"/>
        </w:rPr>
        <w:br/>
      </w:r>
      <w:bookmarkStart w:name="2d4c3c66-d366-42e3-b15b-0c9c08083eb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https://multiurok.ru/all-goto/?url=http://rus.1september.ru/</w:t>
      </w:r>
      <w:bookmarkEnd w:id="31"/>
      <w:r>
        <w:rPr>
          <w:sz w:val="28"/>
        </w:rPr>
        <w:br/>
      </w:r>
      <w:bookmarkStart w:name="2d4c3c66-d366-42e3-b15b-0c9c08083eb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https://multiurok.ru/all-goto/?url=http://festival.1september.ru/russian</w:t>
      </w:r>
      <w:bookmarkEnd w:id="32"/>
      <w:r>
        <w:rPr>
          <w:sz w:val="28"/>
        </w:rPr>
        <w:br/>
      </w:r>
      <w:bookmarkStart w:name="2d4c3c66-d366-42e3-b15b-0c9c08083eb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https://multiurok.ru/all-goto/?url=http://window.edu.ru/window/catalog?p_rubr=2.1.21</w:t>
      </w:r>
      <w:bookmarkEnd w:id="33"/>
      <w:r>
        <w:rPr>
          <w:sz w:val="28"/>
        </w:rPr>
        <w:br/>
      </w:r>
      <w:bookmarkStart w:name="2d4c3c66-d366-42e3-b15b-0c9c08083eb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https://multiurok.ru/all-goto/?url=http://www.uchportal.ru/</w:t>
      </w:r>
      <w:bookmarkEnd w:id="34"/>
      <w:r>
        <w:rPr>
          <w:sz w:val="28"/>
        </w:rPr>
        <w:br/>
      </w:r>
      <w:bookmarkStart w:name="2d4c3c66-d366-42e3-b15b-0c9c08083eb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https://multiurok.ru/all-goto/?url=http://uchitel.cuba-vision.com/</w:t>
      </w:r>
      <w:bookmarkEnd w:id="35"/>
      <w:r>
        <w:rPr>
          <w:sz w:val="28"/>
        </w:rPr>
        <w:br/>
      </w:r>
      <w:bookmarkStart w:name="2d4c3c66-d366-42e3-b15b-0c9c08083eb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https://multiurok.ru/all-goto/?url=http://www.saharina.ru/</w:t>
      </w:r>
      <w:bookmarkEnd w:id="36"/>
      <w:r>
        <w:rPr>
          <w:sz w:val="28"/>
        </w:rPr>
        <w:br/>
      </w:r>
      <w:bookmarkStart w:name="2d4c3c66-d366-42e3-b15b-0c9c08083ebc" w:id="37"/>
      <w:bookmarkEnd w:id="37"/>
    </w:p>
    <w:bookmarkStart w:name="block-32932859" w:id="38"/>
    <w:p>
      <w:pPr>
        <w:sectPr>
          <w:pgSz w:w="11906" w:h="16383" w:orient="portrait"/>
        </w:sectPr>
      </w:pPr>
    </w:p>
    <w:bookmarkEnd w:id="38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a04" Type="http://schemas.openxmlformats.org/officeDocument/2006/relationships/hyperlink" Id="rId270"/>
    <Relationship TargetMode="External" Target="https://m.edsoo.ru/fa26416e" Type="http://schemas.openxmlformats.org/officeDocument/2006/relationships/hyperlink" Id="rId271"/>
    <Relationship TargetMode="External" Target="https://m.edsoo.ru/fa26b568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