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5874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Управление образования администрации Сухбузимского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 В. Бурцаева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01-10-060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4548938)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с. Павловщина</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w:t>
      </w:r>
      <w:bookmarkEnd w:id="4"/>
    </w:p>
    <w:p>
      <w:pPr>
        <w:spacing w:before="0" w:after="0"/>
        <w:ind w:left="120"/>
        <w:jc w:val="left"/>
      </w:pPr>
    </w:p>
    <w:bookmarkStart w:name="block-34587436" w:id="5"/>
    <w:p>
      <w:pPr>
        <w:sectPr>
          <w:pgSz w:w="11906" w:h="16383" w:orient="portrait"/>
        </w:sectPr>
      </w:pPr>
    </w:p>
    <w:bookmarkEnd w:id="5"/>
    <w:bookmarkEnd w:id="0"/>
    <w:bookmarkStart w:name="block-3458743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34587435" w:id="8"/>
    <w:p>
      <w:pPr>
        <w:sectPr>
          <w:pgSz w:w="11906" w:h="16383" w:orient="portrait"/>
        </w:sectPr>
      </w:pPr>
    </w:p>
    <w:bookmarkEnd w:id="8"/>
    <w:bookmarkEnd w:id="6"/>
    <w:bookmarkStart w:name="block-3458743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34587437" w:id="10"/>
    <w:p>
      <w:pPr>
        <w:sectPr>
          <w:pgSz w:w="11906" w:h="16383" w:orient="portrait"/>
        </w:sectPr>
      </w:pPr>
    </w:p>
    <w:bookmarkEnd w:id="10"/>
    <w:bookmarkEnd w:id="9"/>
    <w:bookmarkStart w:name="block-3458743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34587438" w:id="12"/>
    <w:p>
      <w:pPr>
        <w:sectPr>
          <w:pgSz w:w="11906" w:h="16383" w:orient="portrait"/>
        </w:sectPr>
      </w:pPr>
    </w:p>
    <w:bookmarkEnd w:id="12"/>
    <w:bookmarkEnd w:id="11"/>
    <w:bookmarkStart w:name="block-3458743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4587439" w:id="14"/>
    <w:p>
      <w:pPr>
        <w:sectPr>
          <w:pgSz w:w="16383" w:h="11906" w:orient="landscape"/>
        </w:sectPr>
      </w:pPr>
    </w:p>
    <w:bookmarkEnd w:id="14"/>
    <w:bookmarkEnd w:id="13"/>
    <w:bookmarkStart w:name="block-3458744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94"/>
        <w:gridCol w:w="3520"/>
        <w:gridCol w:w="1028"/>
        <w:gridCol w:w="2000"/>
        <w:gridCol w:w="2154"/>
        <w:gridCol w:w="1658"/>
        <w:gridCol w:w="2640"/>
      </w:tblGrid>
      <w:tr>
        <w:trPr>
          <w:trHeight w:val="300" w:hRule="atLeast"/>
          <w:trHeight w:val="144" w:hRule="atLeast"/>
        </w:trPr>
        <w:tc>
          <w:tcPr>
            <w:tcW w:w="4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Стартовая контрольная работа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https://m.edsoo.ru/c7410dc1</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https://m.edsoo.ru/c9e25e52</w:t>
              </w:r>
            </w:hyperlink>
          </w:p>
        </w:tc>
      </w:tr>
      <w:tr>
        <w:trPr>
          <w:trHeight w:val="88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https://m.edsoo.ru/ff9865ba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48" w:type="dxa"/>
            <w:tcBorders/>
            <w:tcMar>
              <w:top w:w="50" w:type="dxa"/>
              <w:left w:w="100" w:type="dxa"/>
            </w:tcMar>
            <w:vAlign w:val="center"/>
          </w:tcPr>
          <w:p>
            <w:pPr>
              <w:spacing w:before="0" w:after="0"/>
              <w:ind w:left="135"/>
              <w:jc w:val="left"/>
            </w:pPr>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https://m.edsoo.ru/7c1c8a78</w:t>
              </w:r>
            </w:hyperlink>
          </w:p>
        </w:tc>
      </w:tr>
      <w:tr>
        <w:trPr>
          <w:trHeight w:val="357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https://m.edsoo.ru/07b974f1</w:t>
              </w:r>
            </w:hyperlink>
          </w:p>
        </w:tc>
      </w:tr>
      <w:tr>
        <w:trPr>
          <w:trHeight w:val="208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https://m.edsoo.ru/8ec400c9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https://m.edsoo.ru/c6c1b5ba</w:t>
              </w:r>
            </w:hyperlink>
          </w:p>
        </w:tc>
      </w:tr>
      <w:tr>
        <w:trPr>
          <w:trHeight w:val="16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https://m.edsoo.ru/317cf3fa</w:t>
              </w:r>
            </w:hyperlink>
          </w:p>
        </w:tc>
      </w:tr>
      <w:tr>
        <w:trPr>
          <w:trHeight w:val="163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https://m.edsoo.ru/b7d04800</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48" w:type="dxa"/>
            <w:tcBorders/>
            <w:tcMar>
              <w:top w:w="50" w:type="dxa"/>
              <w:left w:w="100" w:type="dxa"/>
            </w:tcMar>
            <w:vAlign w:val="center"/>
          </w:tcPr>
          <w:p>
            <w:pPr>
              <w:spacing w:before="0" w:after="0"/>
              <w:ind w:left="135"/>
              <w:jc w:val="left"/>
            </w:pPr>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https://m.edsoo.ru/3b7fc9bb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https://m.edsoo.ru/0d746d08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https://m.edsoo.ru/27fa63e9</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https://m.edsoo.ru/31a707c1</w:t>
              </w:r>
            </w:hyperlink>
          </w:p>
        </w:tc>
      </w:tr>
      <w:tr>
        <w:trPr>
          <w:trHeight w:val="30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48" w:type="dxa"/>
            <w:tcBorders/>
            <w:tcMar>
              <w:top w:w="50" w:type="dxa"/>
              <w:left w:w="100" w:type="dxa"/>
            </w:tcMar>
            <w:vAlign w:val="center"/>
          </w:tcPr>
          <w:p>
            <w:pPr>
              <w:spacing w:before="0" w:after="0"/>
              <w:ind w:left="135"/>
              <w:jc w:val="left"/>
            </w:pPr>
          </w:p>
        </w:tc>
      </w:tr>
      <w:tr>
        <w:trPr>
          <w:trHeight w:val="21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https://m.edsoo.ru/5c263f0d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https://m.edsoo.ru/a5a75237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https://m.edsoo.ru/a2f1f6f0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https://m.edsoo.ru/e1753bc9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https://m.edsoo.ru/99179e8e</w:t>
              </w:r>
            </w:hyperlink>
          </w:p>
        </w:tc>
      </w:tr>
      <w:tr>
        <w:trPr>
          <w:trHeight w:val="156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https://m.edsoo.ru/958b3012</w:t>
              </w:r>
            </w:hyperlink>
          </w:p>
        </w:tc>
      </w:tr>
      <w:tr>
        <w:trPr>
          <w:trHeight w:val="378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p>
        </w:tc>
        <w:tc>
          <w:tcPr>
            <w:tcW w:w="18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94"/>
        <w:gridCol w:w="3520"/>
        <w:gridCol w:w="1028"/>
        <w:gridCol w:w="2000"/>
        <w:gridCol w:w="2154"/>
        <w:gridCol w:w="1658"/>
        <w:gridCol w:w="2640"/>
      </w:tblGrid>
      <w:tr>
        <w:trPr>
          <w:trHeight w:val="300" w:hRule="atLeast"/>
          <w:trHeight w:val="144" w:hRule="atLeast"/>
        </w:trPr>
        <w:tc>
          <w:tcPr>
            <w:tcW w:w="4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Стартовая контрольная работа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48"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48" w:type="dxa"/>
            <w:tcBorders/>
            <w:tcMar>
              <w:top w:w="50" w:type="dxa"/>
              <w:left w:w="100" w:type="dxa"/>
            </w:tcMar>
            <w:vAlign w:val="center"/>
          </w:tcPr>
          <w:p>
            <w:pPr>
              <w:spacing w:before="0" w:after="0"/>
              <w:ind w:left="135"/>
              <w:jc w:val="left"/>
            </w:pPr>
          </w:p>
        </w:tc>
      </w:tr>
      <w:tr>
        <w:trPr>
          <w:trHeight w:val="114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48" w:type="dxa"/>
            <w:tcBorders/>
            <w:tcMar>
              <w:top w:w="50" w:type="dxa"/>
              <w:left w:w="100" w:type="dxa"/>
            </w:tcMar>
            <w:vAlign w:val="center"/>
          </w:tcPr>
          <w:p>
            <w:pPr>
              <w:spacing w:before="0" w:after="0"/>
              <w:ind w:left="135"/>
              <w:jc w:val="left"/>
            </w:pPr>
          </w:p>
        </w:tc>
      </w:tr>
      <w:tr>
        <w:trPr>
          <w:trHeight w:val="21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48" w:type="dxa"/>
            <w:tcBorders/>
            <w:tcMar>
              <w:top w:w="50" w:type="dxa"/>
              <w:left w:w="100" w:type="dxa"/>
            </w:tcMar>
            <w:vAlign w:val="center"/>
          </w:tcPr>
          <w:p>
            <w:pPr>
              <w:spacing w:before="0" w:after="0"/>
              <w:ind w:left="135"/>
              <w:jc w:val="left"/>
            </w:pPr>
          </w:p>
        </w:tc>
      </w:tr>
      <w:tr>
        <w:trPr>
          <w:trHeight w:val="21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48" w:type="dxa"/>
            <w:tcBorders/>
            <w:tcMar>
              <w:top w:w="50" w:type="dxa"/>
              <w:left w:w="100" w:type="dxa"/>
            </w:tcMar>
            <w:vAlign w:val="center"/>
          </w:tcPr>
          <w:p>
            <w:pPr>
              <w:spacing w:before="0" w:after="0"/>
              <w:ind w:left="135"/>
              <w:jc w:val="left"/>
            </w:pPr>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https://m.edsoo.ru/8c639c8d</w:t>
              </w:r>
            </w:hyperlink>
          </w:p>
        </w:tc>
      </w:tr>
      <w:tr>
        <w:trPr>
          <w:trHeight w:val="241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48" w:type="dxa"/>
            <w:tcBorders/>
            <w:tcMar>
              <w:top w:w="50" w:type="dxa"/>
              <w:left w:w="100" w:type="dxa"/>
            </w:tcMar>
            <w:vAlign w:val="center"/>
          </w:tcPr>
          <w:p>
            <w:pPr>
              <w:spacing w:before="0" w:after="0"/>
              <w:ind w:left="135"/>
              <w:jc w:val="left"/>
            </w:pPr>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https://m.edsoo.ru/cf0228ca</w:t>
              </w:r>
            </w:hyperlink>
          </w:p>
        </w:tc>
      </w:tr>
      <w:tr>
        <w:trPr>
          <w:trHeight w:val="162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https://m.edsoo.ru/3048c65b</w:t>
              </w:r>
            </w:hyperlink>
          </w:p>
        </w:tc>
      </w:tr>
      <w:tr>
        <w:trPr>
          <w:trHeight w:val="19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https://m.edsoo.ru/00a89f77</w:t>
              </w:r>
            </w:hyperlink>
          </w:p>
        </w:tc>
      </w:tr>
      <w:tr>
        <w:trPr>
          <w:trHeight w:val="13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48" w:type="dxa"/>
            <w:tcBorders/>
            <w:tcMar>
              <w:top w:w="50" w:type="dxa"/>
              <w:left w:w="100" w:type="dxa"/>
            </w:tcMar>
            <w:vAlign w:val="center"/>
          </w:tcPr>
          <w:p>
            <w:pPr>
              <w:spacing w:before="0" w:after="0"/>
              <w:ind w:left="135"/>
              <w:jc w:val="left"/>
            </w:pPr>
          </w:p>
        </w:tc>
      </w:tr>
      <w:tr>
        <w:trPr>
          <w:trHeight w:val="244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https://m.edsoo.ru/052fda2c</w:t>
              </w:r>
            </w:hyperlink>
          </w:p>
        </w:tc>
      </w:tr>
      <w:tr>
        <w:trPr>
          <w:trHeight w:val="21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https://m.edsoo.ru/85a66e88</w:t>
              </w:r>
            </w:hyperlink>
          </w:p>
        </w:tc>
      </w:tr>
      <w:tr>
        <w:trPr>
          <w:trHeight w:val="20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https://m.edsoo.ru/2600e09a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https://m.edsoo.ru/d9e10a70</w:t>
              </w:r>
            </w:hyperlink>
          </w:p>
        </w:tc>
      </w:tr>
      <w:tr>
        <w:trPr>
          <w:trHeight w:val="282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https://m.edsoo.ru/8e48f63d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48" w:type="dxa"/>
            <w:tcBorders/>
            <w:tcMar>
              <w:top w:w="50" w:type="dxa"/>
              <w:left w:w="100" w:type="dxa"/>
            </w:tcMar>
            <w:vAlign w:val="center"/>
          </w:tcPr>
          <w:p>
            <w:pPr>
              <w:spacing w:before="0" w:after="0"/>
              <w:ind w:left="135"/>
              <w:jc w:val="left"/>
            </w:pPr>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48" w:type="dxa"/>
            <w:tcBorders/>
            <w:tcMar>
              <w:top w:w="50" w:type="dxa"/>
              <w:left w:w="100" w:type="dxa"/>
            </w:tcMar>
            <w:vAlign w:val="center"/>
          </w:tcPr>
          <w:p>
            <w:pPr>
              <w:spacing w:before="0" w:after="0"/>
              <w:ind w:left="135"/>
              <w:jc w:val="left"/>
            </w:pPr>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https://m.edsoo.ru/9fb17b25</w:t>
              </w:r>
            </w:hyperlink>
          </w:p>
        </w:tc>
      </w:tr>
      <w:tr>
        <w:trPr>
          <w:trHeight w:val="55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48" w:type="dxa"/>
            <w:tcBorders/>
            <w:tcMar>
              <w:top w:w="50" w:type="dxa"/>
              <w:left w:w="100" w:type="dxa"/>
            </w:tcMar>
            <w:vAlign w:val="center"/>
          </w:tcPr>
          <w:p>
            <w:pPr>
              <w:spacing w:before="0" w:after="0"/>
              <w:ind w:left="135"/>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https://m.edsoo.ru/5c15368b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48" w:type="dxa"/>
            <w:tcBorders/>
            <w:tcMar>
              <w:top w:w="50" w:type="dxa"/>
              <w:left w:w="100" w:type="dxa"/>
            </w:tcMar>
            <w:vAlign w:val="center"/>
          </w:tcPr>
          <w:p>
            <w:pPr>
              <w:spacing w:before="0" w:after="0"/>
              <w:ind w:left="135"/>
              <w:jc w:val="left"/>
            </w:pPr>
          </w:p>
        </w:tc>
      </w:tr>
      <w:tr>
        <w:trPr>
          <w:trHeight w:val="405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587440" w:id="16"/>
    <w:p>
      <w:pPr>
        <w:sectPr>
          <w:pgSz w:w="16383" w:h="11906" w:orient="landscape"/>
        </w:sectPr>
      </w:pPr>
    </w:p>
    <w:bookmarkEnd w:id="16"/>
    <w:bookmarkEnd w:id="15"/>
    <w:bookmarkStart w:name="block-3458744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Дули Д., Михеева И.В. и др.,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b77c024-1ba4-42b1-b34b-1acff9643914" w:id="20"/>
      <w:r>
        <w:rPr>
          <w:rFonts w:ascii="Times New Roman" w:hAnsi="Times New Roman"/>
          <w:b w:val="false"/>
          <w:i w:val="false"/>
          <w:color w:val="000000"/>
          <w:sz w:val="28"/>
        </w:rPr>
        <w:t>Английский язык, книга для учителя 10 класс/ Афанасьева О.В., Дули Д.,</w:t>
      </w:r>
      <w:bookmarkEnd w:id="20"/>
      <w:r>
        <w:rPr>
          <w:sz w:val="28"/>
        </w:rPr>
        <w:br/>
      </w:r>
      <w:bookmarkStart w:name="cb77c024-1ba4-42b1-b34b-1acff9643914" w:id="21"/>
      <w:r>
        <w:rPr>
          <w:rFonts w:ascii="Times New Roman" w:hAnsi="Times New Roman"/>
          <w:b w:val="false"/>
          <w:i w:val="false"/>
          <w:color w:val="000000"/>
          <w:sz w:val="28"/>
        </w:rPr>
        <w:t xml:space="preserve"> Михеева И.В. и другие, Акционерное общество «Издательство</w:t>
      </w:r>
      <w:bookmarkEnd w:id="21"/>
      <w:r>
        <w:rPr>
          <w:sz w:val="28"/>
        </w:rPr>
        <w:br/>
      </w:r>
      <w:bookmarkStart w:name="cb77c024-1ba4-42b1-b34b-1acff9643914" w:id="22"/>
      <w:r>
        <w:rPr>
          <w:rFonts w:ascii="Times New Roman" w:hAnsi="Times New Roman"/>
          <w:b w:val="false"/>
          <w:i w:val="false"/>
          <w:color w:val="000000"/>
          <w:sz w:val="28"/>
        </w:rPr>
        <w:t xml:space="preserve"> «Просвещение»</w:t>
      </w:r>
      <w:bookmarkEnd w:id="22"/>
      <w:r>
        <w:rPr>
          <w:sz w:val="28"/>
        </w:rPr>
        <w:br/>
      </w:r>
      <w:bookmarkStart w:name="cb77c024-1ba4-42b1-b34b-1acff9643914" w:id="23"/>
      <w:r>
        <w:rPr>
          <w:rFonts w:ascii="Times New Roman" w:hAnsi="Times New Roman"/>
          <w:b w:val="false"/>
          <w:i w:val="false"/>
          <w:color w:val="000000"/>
          <w:sz w:val="28"/>
        </w:rPr>
        <w:t xml:space="preserve"> Английский язык, книга для учителя 11 класс/ Афанасьева О.В., Дули Д.,</w:t>
      </w:r>
      <w:bookmarkEnd w:id="23"/>
      <w:r>
        <w:rPr>
          <w:sz w:val="28"/>
        </w:rPr>
        <w:br/>
      </w:r>
      <w:bookmarkStart w:name="cb77c024-1ba4-42b1-b34b-1acff9643914" w:id="24"/>
      <w:r>
        <w:rPr>
          <w:rFonts w:ascii="Times New Roman" w:hAnsi="Times New Roman"/>
          <w:b w:val="false"/>
          <w:i w:val="false"/>
          <w:color w:val="000000"/>
          <w:sz w:val="28"/>
        </w:rPr>
        <w:t xml:space="preserve"> Михеева И.В. и другие, Акционерное общество «Издательство</w:t>
      </w:r>
      <w:bookmarkEnd w:id="24"/>
      <w:r>
        <w:rPr>
          <w:sz w:val="28"/>
        </w:rPr>
        <w:br/>
      </w:r>
      <w:bookmarkStart w:name="cb77c024-1ba4-42b1-b34b-1acff9643914" w:id="25"/>
      <w:r>
        <w:rPr>
          <w:rFonts w:ascii="Times New Roman" w:hAnsi="Times New Roman"/>
          <w:b w:val="false"/>
          <w:i w:val="false"/>
          <w:color w:val="000000"/>
          <w:sz w:val="28"/>
        </w:rPr>
        <w:t xml:space="preserve"> «Просвещение»</w:t>
      </w:r>
      <w:bookmarkEnd w:id="25"/>
      <w:r>
        <w:rPr>
          <w:sz w:val="28"/>
        </w:rPr>
        <w:br/>
      </w:r>
      <w:bookmarkStart w:name="cb77c024-1ba4-42b1-b34b-1acff9643914" w:id="26"/>
      <w:r>
        <w:rPr>
          <w:rFonts w:ascii="Times New Roman" w:hAnsi="Times New Roman"/>
          <w:b w:val="false"/>
          <w:i w:val="false"/>
          <w:color w:val="000000"/>
          <w:sz w:val="28"/>
        </w:rPr>
        <w:t xml:space="preserve"> Английский язык, контрольные задания 11 класс/ Афанасьева О.В., Дули</w:t>
      </w:r>
      <w:bookmarkEnd w:id="26"/>
      <w:r>
        <w:rPr>
          <w:sz w:val="28"/>
        </w:rPr>
        <w:br/>
      </w:r>
      <w:bookmarkStart w:name="cb77c024-1ba4-42b1-b34b-1acff9643914" w:id="27"/>
      <w:r>
        <w:rPr>
          <w:rFonts w:ascii="Times New Roman" w:hAnsi="Times New Roman"/>
          <w:b w:val="false"/>
          <w:i w:val="false"/>
          <w:color w:val="000000"/>
          <w:sz w:val="28"/>
        </w:rPr>
        <w:t xml:space="preserve"> Д., Михеева И.В. и другие, Акционерное общество «Издательство</w:t>
      </w:r>
      <w:bookmarkEnd w:id="27"/>
      <w:r>
        <w:rPr>
          <w:sz w:val="28"/>
        </w:rPr>
        <w:br/>
      </w:r>
      <w:bookmarkStart w:name="cb77c024-1ba4-42b1-b34b-1acff9643914" w:id="28"/>
      <w:r>
        <w:rPr>
          <w:rFonts w:ascii="Times New Roman" w:hAnsi="Times New Roman"/>
          <w:b w:val="false"/>
          <w:i w:val="false"/>
          <w:color w:val="000000"/>
          <w:sz w:val="28"/>
        </w:rPr>
        <w:t xml:space="preserve"> «Просвещение»</w:t>
      </w:r>
      <w:bookmarkEnd w:id="2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695cb62-c7ac-4d3d-b5f1-bb0fcb6a9bae" w:id="29"/>
      <w:r>
        <w:rPr>
          <w:rFonts w:ascii="Times New Roman" w:hAnsi="Times New Roman"/>
          <w:b w:val="false"/>
          <w:i w:val="false"/>
          <w:color w:val="000000"/>
          <w:sz w:val="28"/>
        </w:rPr>
        <w:t>https://resh.edu.ru/</w:t>
      </w:r>
      <w:bookmarkEnd w:id="29"/>
      <w:r>
        <w:rPr>
          <w:sz w:val="28"/>
        </w:rPr>
        <w:br/>
      </w:r>
      <w:bookmarkStart w:name="6695cb62-c7ac-4d3d-b5f1-bb0fcb6a9bae" w:id="30"/>
      <w:r>
        <w:rPr>
          <w:rFonts w:ascii="Times New Roman" w:hAnsi="Times New Roman"/>
          <w:b w:val="false"/>
          <w:i w:val="false"/>
          <w:color w:val="000000"/>
          <w:sz w:val="28"/>
        </w:rPr>
        <w:t xml:space="preserve"> https://rosuchebnik.ru/material/metodicheskaya-pomoshch-dlya-uchitelya-angliyskogo-yazyka/</w:t>
      </w:r>
      <w:bookmarkEnd w:id="30"/>
    </w:p>
    <w:bookmarkStart w:name="block-34587441" w:id="31"/>
    <w:p>
      <w:pPr>
        <w:sectPr>
          <w:pgSz w:w="11906" w:h="16383" w:orient="portrait"/>
        </w:sectPr>
      </w:pPr>
    </w:p>
    <w:bookmarkEnd w:id="31"/>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3e68c596" Type="http://schemas.openxmlformats.org/officeDocument/2006/relationships/hyperlink" Id="rId32"/>
    <Relationship TargetMode="External" Target="https://m.edsoo.ru/a0053b7f" Type="http://schemas.openxmlformats.org/officeDocument/2006/relationships/hyperlink" Id="rId33"/>
    <Relationship TargetMode="External" Target="https://m.edsoo.ru/8678f003" Type="http://schemas.openxmlformats.org/officeDocument/2006/relationships/hyperlink" Id="rId34"/>
    <Relationship TargetMode="External" Target="https://m.edsoo.ru/c7410dc1" Type="http://schemas.openxmlformats.org/officeDocument/2006/relationships/hyperlink" Id="rId35"/>
    <Relationship TargetMode="External" Target="https://m.edsoo.ru/87c3471e" Type="http://schemas.openxmlformats.org/officeDocument/2006/relationships/hyperlink" Id="rId36"/>
    <Relationship TargetMode="External" Target="https://m.edsoo.ru/eefec8f2" Type="http://schemas.openxmlformats.org/officeDocument/2006/relationships/hyperlink" Id="rId37"/>
    <Relationship TargetMode="External" Target="https://m.edsoo.ru/0d94afbb" Type="http://schemas.openxmlformats.org/officeDocument/2006/relationships/hyperlink" Id="rId38"/>
    <Relationship TargetMode="External" Target="https://m.edsoo.ru/41ece32e" Type="http://schemas.openxmlformats.org/officeDocument/2006/relationships/hyperlink" Id="rId39"/>
    <Relationship TargetMode="External" Target="https://m.edsoo.ru/c9e25e52" Type="http://schemas.openxmlformats.org/officeDocument/2006/relationships/hyperlink" Id="rId40"/>
    <Relationship TargetMode="External" Target="https://m.edsoo.ru/ff9865ba" Type="http://schemas.openxmlformats.org/officeDocument/2006/relationships/hyperlink" Id="rId41"/>
    <Relationship TargetMode="External" Target="https://m.edsoo.ru/052c684c" Type="http://schemas.openxmlformats.org/officeDocument/2006/relationships/hyperlink" Id="rId42"/>
    <Relationship TargetMode="External" Target="https://m.edsoo.ru/8f7e31a3" Type="http://schemas.openxmlformats.org/officeDocument/2006/relationships/hyperlink" Id="rId43"/>
    <Relationship TargetMode="External" Target="https://m.edsoo.ru/a6dfbb16" Type="http://schemas.openxmlformats.org/officeDocument/2006/relationships/hyperlink" Id="rId44"/>
    <Relationship TargetMode="External" Target="https://m.edsoo.ru/67278943" Type="http://schemas.openxmlformats.org/officeDocument/2006/relationships/hyperlink" Id="rId45"/>
    <Relationship TargetMode="External" Target="https://m.edsoo.ru/452c55c7" Type="http://schemas.openxmlformats.org/officeDocument/2006/relationships/hyperlink" Id="rId46"/>
    <Relationship TargetMode="External" Target="https://m.edsoo.ru/e447ca2f" Type="http://schemas.openxmlformats.org/officeDocument/2006/relationships/hyperlink" Id="rId47"/>
    <Relationship TargetMode="External" Target="https://m.edsoo.ru/398977b2" Type="http://schemas.openxmlformats.org/officeDocument/2006/relationships/hyperlink" Id="rId48"/>
    <Relationship TargetMode="External" Target="https://m.edsoo.ru/df31e554" Type="http://schemas.openxmlformats.org/officeDocument/2006/relationships/hyperlink" Id="rId49"/>
    <Relationship TargetMode="External" Target="https://m.edsoo.ru/5f09c016" Type="http://schemas.openxmlformats.org/officeDocument/2006/relationships/hyperlink" Id="rId50"/>
    <Relationship TargetMode="External" Target="https://m.edsoo.ru/6b37e877" Type="http://schemas.openxmlformats.org/officeDocument/2006/relationships/hyperlink" Id="rId51"/>
    <Relationship TargetMode="External" Target="https://m.edsoo.ru/7c1c8a78" Type="http://schemas.openxmlformats.org/officeDocument/2006/relationships/hyperlink" Id="rId52"/>
    <Relationship TargetMode="External" Target="https://m.edsoo.ru/dbbd7587" Type="http://schemas.openxmlformats.org/officeDocument/2006/relationships/hyperlink" Id="rId53"/>
    <Relationship TargetMode="External" Target="https://m.edsoo.ru/c9d57a24" Type="http://schemas.openxmlformats.org/officeDocument/2006/relationships/hyperlink" Id="rId54"/>
    <Relationship TargetMode="External" Target="https://m.edsoo.ru/fc02a466" Type="http://schemas.openxmlformats.org/officeDocument/2006/relationships/hyperlink" Id="rId55"/>
    <Relationship TargetMode="External" Target="https://m.edsoo.ru/0aa9de33" Type="http://schemas.openxmlformats.org/officeDocument/2006/relationships/hyperlink" Id="rId56"/>
    <Relationship TargetMode="External" Target="https://m.edsoo.ru/7881bb8b" Type="http://schemas.openxmlformats.org/officeDocument/2006/relationships/hyperlink" Id="rId57"/>
    <Relationship TargetMode="External" Target="https://m.edsoo.ru/9c3dfcc3" Type="http://schemas.openxmlformats.org/officeDocument/2006/relationships/hyperlink" Id="rId58"/>
    <Relationship TargetMode="External" Target="https://m.edsoo.ru/6054cd6c" Type="http://schemas.openxmlformats.org/officeDocument/2006/relationships/hyperlink" Id="rId59"/>
    <Relationship TargetMode="External" Target="https://m.edsoo.ru/8a77ab82" Type="http://schemas.openxmlformats.org/officeDocument/2006/relationships/hyperlink" Id="rId60"/>
    <Relationship TargetMode="External" Target="https://m.edsoo.ru/ee1f5e7b" Type="http://schemas.openxmlformats.org/officeDocument/2006/relationships/hyperlink" Id="rId61"/>
    <Relationship TargetMode="External" Target="https://m.edsoo.ru/6ca373e0" Type="http://schemas.openxmlformats.org/officeDocument/2006/relationships/hyperlink" Id="rId62"/>
    <Relationship TargetMode="External" Target="https://m.edsoo.ru/07b974f1" Type="http://schemas.openxmlformats.org/officeDocument/2006/relationships/hyperlink" Id="rId63"/>
    <Relationship TargetMode="External" Target="https://m.edsoo.ru/5ed8a9cf" Type="http://schemas.openxmlformats.org/officeDocument/2006/relationships/hyperlink" Id="rId64"/>
    <Relationship TargetMode="External" Target="https://m.edsoo.ru/8ec400c9" Type="http://schemas.openxmlformats.org/officeDocument/2006/relationships/hyperlink" Id="rId65"/>
    <Relationship TargetMode="External" Target="https://m.edsoo.ru/b835281f" Type="http://schemas.openxmlformats.org/officeDocument/2006/relationships/hyperlink" Id="rId66"/>
    <Relationship TargetMode="External" Target="https://m.edsoo.ru/7578897d" Type="http://schemas.openxmlformats.org/officeDocument/2006/relationships/hyperlink" Id="rId67"/>
    <Relationship TargetMode="External" Target="https://m.edsoo.ru/64cc30e3" Type="http://schemas.openxmlformats.org/officeDocument/2006/relationships/hyperlink" Id="rId68"/>
    <Relationship TargetMode="External" Target="https://m.edsoo.ru/07b974f1" Type="http://schemas.openxmlformats.org/officeDocument/2006/relationships/hyperlink" Id="rId69"/>
    <Relationship TargetMode="External" Target="https://m.edsoo.ru/568edb51" Type="http://schemas.openxmlformats.org/officeDocument/2006/relationships/hyperlink" Id="rId70"/>
    <Relationship TargetMode="External" Target="https://m.edsoo.ru/1b50e204" Type="http://schemas.openxmlformats.org/officeDocument/2006/relationships/hyperlink" Id="rId71"/>
    <Relationship TargetMode="External" Target="https://m.edsoo.ru/893805d2" Type="http://schemas.openxmlformats.org/officeDocument/2006/relationships/hyperlink" Id="rId72"/>
    <Relationship TargetMode="External" Target="https://m.edsoo.ru/64d2b182" Type="http://schemas.openxmlformats.org/officeDocument/2006/relationships/hyperlink" Id="rId73"/>
    <Relationship TargetMode="External" Target="https://m.edsoo.ru/fdfe5cbc" Type="http://schemas.openxmlformats.org/officeDocument/2006/relationships/hyperlink" Id="rId74"/>
    <Relationship TargetMode="External" Target="https://m.edsoo.ru/bf57ccf0" Type="http://schemas.openxmlformats.org/officeDocument/2006/relationships/hyperlink" Id="rId75"/>
    <Relationship TargetMode="External" Target="https://m.edsoo.ru/c6c1b5ba" Type="http://schemas.openxmlformats.org/officeDocument/2006/relationships/hyperlink" Id="rId76"/>
    <Relationship TargetMode="External" Target="https://m.edsoo.ru/116b101d" Type="http://schemas.openxmlformats.org/officeDocument/2006/relationships/hyperlink" Id="rId77"/>
    <Relationship TargetMode="External" Target="https://m.edsoo.ru/d54f5f2f" Type="http://schemas.openxmlformats.org/officeDocument/2006/relationships/hyperlink" Id="rId78"/>
    <Relationship TargetMode="External" Target="https://m.edsoo.ru/317cf3fa" Type="http://schemas.openxmlformats.org/officeDocument/2006/relationships/hyperlink" Id="rId79"/>
    <Relationship TargetMode="External" Target="https://m.edsoo.ru/1df9a695" Type="http://schemas.openxmlformats.org/officeDocument/2006/relationships/hyperlink" Id="rId80"/>
    <Relationship TargetMode="External" Target="https://m.edsoo.ru/063ecac2" Type="http://schemas.openxmlformats.org/officeDocument/2006/relationships/hyperlink" Id="rId81"/>
    <Relationship TargetMode="External" Target="https://m.edsoo.ru/57670a62" Type="http://schemas.openxmlformats.org/officeDocument/2006/relationships/hyperlink" Id="rId82"/>
    <Relationship TargetMode="External" Target="https://m.edsoo.ru/c18997e5" Type="http://schemas.openxmlformats.org/officeDocument/2006/relationships/hyperlink" Id="rId83"/>
    <Relationship TargetMode="External" Target="https://m.edsoo.ru/76c641a2" Type="http://schemas.openxmlformats.org/officeDocument/2006/relationships/hyperlink" Id="rId84"/>
    <Relationship TargetMode="External" Target="https://m.edsoo.ru/8330c3a8" Type="http://schemas.openxmlformats.org/officeDocument/2006/relationships/hyperlink" Id="rId85"/>
    <Relationship TargetMode="External" Target="https://m.edsoo.ru/1d78d7ab" Type="http://schemas.openxmlformats.org/officeDocument/2006/relationships/hyperlink" Id="rId86"/>
    <Relationship TargetMode="External" Target="https://m.edsoo.ru/91737089" Type="http://schemas.openxmlformats.org/officeDocument/2006/relationships/hyperlink" Id="rId87"/>
    <Relationship TargetMode="External" Target="https://m.edsoo.ru/b7d04800" Type="http://schemas.openxmlformats.org/officeDocument/2006/relationships/hyperlink" Id="rId88"/>
    <Relationship TargetMode="External" Target="https://m.edsoo.ru/d4341c8c" Type="http://schemas.openxmlformats.org/officeDocument/2006/relationships/hyperlink" Id="rId89"/>
    <Relationship TargetMode="External" Target="https://m.edsoo.ru/f6c50ebb" Type="http://schemas.openxmlformats.org/officeDocument/2006/relationships/hyperlink" Id="rId90"/>
    <Relationship TargetMode="External" Target="https://m.edsoo.ru/69369b0a" Type="http://schemas.openxmlformats.org/officeDocument/2006/relationships/hyperlink" Id="rId91"/>
    <Relationship TargetMode="External" Target="https://m.edsoo.ru/f45f07b8" Type="http://schemas.openxmlformats.org/officeDocument/2006/relationships/hyperlink" Id="rId92"/>
    <Relationship TargetMode="External" Target="https://m.edsoo.ru/3b7fc9bb" Type="http://schemas.openxmlformats.org/officeDocument/2006/relationships/hyperlink" Id="rId93"/>
    <Relationship TargetMode="External" Target="https://m.edsoo.ru/4c0245de" Type="http://schemas.openxmlformats.org/officeDocument/2006/relationships/hyperlink" Id="rId94"/>
    <Relationship TargetMode="External" Target="https://m.edsoo.ru/0d746d08" Type="http://schemas.openxmlformats.org/officeDocument/2006/relationships/hyperlink" Id="rId95"/>
    <Relationship TargetMode="External" Target="https://m.edsoo.ru/66843f5c" Type="http://schemas.openxmlformats.org/officeDocument/2006/relationships/hyperlink" Id="rId96"/>
    <Relationship TargetMode="External" Target="https://m.edsoo.ru/67d18867" Type="http://schemas.openxmlformats.org/officeDocument/2006/relationships/hyperlink" Id="rId97"/>
    <Relationship TargetMode="External" Target="https://m.edsoo.ru/c03288ad" Type="http://schemas.openxmlformats.org/officeDocument/2006/relationships/hyperlink" Id="rId98"/>
    <Relationship TargetMode="External" Target="https://m.edsoo.ru/a3718251" Type="http://schemas.openxmlformats.org/officeDocument/2006/relationships/hyperlink" Id="rId99"/>
    <Relationship TargetMode="External" Target="https://m.edsoo.ru/e8a53fdb" Type="http://schemas.openxmlformats.org/officeDocument/2006/relationships/hyperlink" Id="rId100"/>
    <Relationship TargetMode="External" Target="https://m.edsoo.ru/dc4d2a7b" Type="http://schemas.openxmlformats.org/officeDocument/2006/relationships/hyperlink" Id="rId101"/>
    <Relationship TargetMode="External" Target="https://m.edsoo.ru/83cf4c40" Type="http://schemas.openxmlformats.org/officeDocument/2006/relationships/hyperlink" Id="rId102"/>
    <Relationship TargetMode="External" Target="https://m.edsoo.ru/8cb8e51f" Type="http://schemas.openxmlformats.org/officeDocument/2006/relationships/hyperlink" Id="rId103"/>
    <Relationship TargetMode="External" Target="https://m.edsoo.ru/3a0bbeb6" Type="http://schemas.openxmlformats.org/officeDocument/2006/relationships/hyperlink" Id="rId104"/>
    <Relationship TargetMode="External" Target="https://m.edsoo.ru/27fa63e9" Type="http://schemas.openxmlformats.org/officeDocument/2006/relationships/hyperlink" Id="rId105"/>
    <Relationship TargetMode="External" Target="https://m.edsoo.ru/31a707c1" Type="http://schemas.openxmlformats.org/officeDocument/2006/relationships/hyperlink" Id="rId106"/>
    <Relationship TargetMode="External" Target="https://m.edsoo.ru/b80aca84" Type="http://schemas.openxmlformats.org/officeDocument/2006/relationships/hyperlink" Id="rId107"/>
    <Relationship TargetMode="External" Target="https://m.edsoo.ru/1eb1f52f" Type="http://schemas.openxmlformats.org/officeDocument/2006/relationships/hyperlink" Id="rId108"/>
    <Relationship TargetMode="External" Target="https://m.edsoo.ru/ef850ad4" Type="http://schemas.openxmlformats.org/officeDocument/2006/relationships/hyperlink" Id="rId109"/>
    <Relationship TargetMode="External" Target="https://m.edsoo.ru/362a7e00" Type="http://schemas.openxmlformats.org/officeDocument/2006/relationships/hyperlink" Id="rId110"/>
    <Relationship TargetMode="External" Target="https://m.edsoo.ru/5c263f0d" Type="http://schemas.openxmlformats.org/officeDocument/2006/relationships/hyperlink" Id="rId111"/>
    <Relationship TargetMode="External" Target="https://m.edsoo.ru/a5a75237" Type="http://schemas.openxmlformats.org/officeDocument/2006/relationships/hyperlink" Id="rId112"/>
    <Relationship TargetMode="External" Target="https://m.edsoo.ru/e88530cd" Type="http://schemas.openxmlformats.org/officeDocument/2006/relationships/hyperlink" Id="rId113"/>
    <Relationship TargetMode="External" Target="https://m.edsoo.ru/a2f1f6f0" Type="http://schemas.openxmlformats.org/officeDocument/2006/relationships/hyperlink" Id="rId114"/>
    <Relationship TargetMode="External" Target="https://m.edsoo.ru/e1753bc9" Type="http://schemas.openxmlformats.org/officeDocument/2006/relationships/hyperlink" Id="rId115"/>
    <Relationship TargetMode="External" Target="https://m.edsoo.ru/320156f8" Type="http://schemas.openxmlformats.org/officeDocument/2006/relationships/hyperlink" Id="rId116"/>
    <Relationship TargetMode="External" Target="https://m.edsoo.ru/99179e8e" Type="http://schemas.openxmlformats.org/officeDocument/2006/relationships/hyperlink" Id="rId117"/>
    <Relationship TargetMode="External" Target="https://m.edsoo.ru/958b3012" Type="http://schemas.openxmlformats.org/officeDocument/2006/relationships/hyperlink" Id="rId118"/>
    <Relationship TargetMode="External" Target="https://m.edsoo.ru/7a3834e8" Type="http://schemas.openxmlformats.org/officeDocument/2006/relationships/hyperlink" Id="rId119"/>
    <Relationship TargetMode="External" Target="https://m.edsoo.ru/69a2e566" Type="http://schemas.openxmlformats.org/officeDocument/2006/relationships/hyperlink" Id="rId120"/>
    <Relationship TargetMode="External" Target="https://m.edsoo.ru/70e2cb56" Type="http://schemas.openxmlformats.org/officeDocument/2006/relationships/hyperlink" Id="rId121"/>
    <Relationship TargetMode="External" Target="https://m.edsoo.ru/f79c54b5" Type="http://schemas.openxmlformats.org/officeDocument/2006/relationships/hyperlink" Id="rId122"/>
    <Relationship TargetMode="External" Target="https://m.edsoo.ru/c16fa2c8" Type="http://schemas.openxmlformats.org/officeDocument/2006/relationships/hyperlink" Id="rId123"/>
    <Relationship TargetMode="External" Target="https://m.edsoo.ru/e407a96c" Type="http://schemas.openxmlformats.org/officeDocument/2006/relationships/hyperlink" Id="rId124"/>
    <Relationship TargetMode="External" Target="https://m.edsoo.ru/f029c3e6" Type="http://schemas.openxmlformats.org/officeDocument/2006/relationships/hyperlink" Id="rId125"/>
    <Relationship TargetMode="External" Target="https://m.edsoo.ru/02ccc3a9" Type="http://schemas.openxmlformats.org/officeDocument/2006/relationships/hyperlink" Id="rId126"/>
    <Relationship TargetMode="External" Target="https://m.edsoo.ru/4408296" Type="http://schemas.openxmlformats.org/officeDocument/2006/relationships/hyperlink" Id="rId127"/>
    <Relationship TargetMode="External" Target="https://m.edsoo.ru/72f588da" Type="http://schemas.openxmlformats.org/officeDocument/2006/relationships/hyperlink" Id="rId128"/>
    <Relationship TargetMode="External" Target="https://m.edsoo.ru/8c474d29" Type="http://schemas.openxmlformats.org/officeDocument/2006/relationships/hyperlink" Id="rId129"/>
    <Relationship TargetMode="External" Target="https://m.edsoo.ru/8c639c8d" Type="http://schemas.openxmlformats.org/officeDocument/2006/relationships/hyperlink" Id="rId130"/>
    <Relationship TargetMode="External" Target="https://m.edsoo.ru/8addc986" Type="http://schemas.openxmlformats.org/officeDocument/2006/relationships/hyperlink" Id="rId131"/>
    <Relationship TargetMode="External" Target="https://m.edsoo.ru/6c26e96b" Type="http://schemas.openxmlformats.org/officeDocument/2006/relationships/hyperlink" Id="rId132"/>
    <Relationship TargetMode="External" Target="https://m.edsoo.ru/d3f4c005" Type="http://schemas.openxmlformats.org/officeDocument/2006/relationships/hyperlink" Id="rId133"/>
    <Relationship TargetMode="External" Target="https://m.edsoo.ru/c7b43830" Type="http://schemas.openxmlformats.org/officeDocument/2006/relationships/hyperlink" Id="rId134"/>
    <Relationship TargetMode="External" Target="https://m.edsoo.ru/e2e13771" Type="http://schemas.openxmlformats.org/officeDocument/2006/relationships/hyperlink" Id="rId135"/>
    <Relationship TargetMode="External" Target="https://m.edsoo.ru/4,5487E+70" Type="http://schemas.openxmlformats.org/officeDocument/2006/relationships/hyperlink" Id="rId136"/>
    <Relationship TargetMode="External" Target="https://m.edsoo.ru/78b690ac" Type="http://schemas.openxmlformats.org/officeDocument/2006/relationships/hyperlink" Id="rId137"/>
    <Relationship TargetMode="External" Target="https://m.edsoo.ru/70eb0176" Type="http://schemas.openxmlformats.org/officeDocument/2006/relationships/hyperlink" Id="rId138"/>
    <Relationship TargetMode="External" Target="https://m.edsoo.ru/b8ccbf44" Type="http://schemas.openxmlformats.org/officeDocument/2006/relationships/hyperlink" Id="rId139"/>
    <Relationship TargetMode="External" Target="https://m.edsoo.ru/af9971d3" Type="http://schemas.openxmlformats.org/officeDocument/2006/relationships/hyperlink" Id="rId140"/>
    <Relationship TargetMode="External" Target="https://m.edsoo.ru/cf0228ca" Type="http://schemas.openxmlformats.org/officeDocument/2006/relationships/hyperlink" Id="rId141"/>
    <Relationship TargetMode="External" Target="https://m.edsoo.ru/5d84a687" Type="http://schemas.openxmlformats.org/officeDocument/2006/relationships/hyperlink" Id="rId142"/>
    <Relationship TargetMode="External" Target="https://m.edsoo.ru/1449fdce" Type="http://schemas.openxmlformats.org/officeDocument/2006/relationships/hyperlink" Id="rId143"/>
    <Relationship TargetMode="External" Target="https://m.edsoo.ru/b8c0962b" Type="http://schemas.openxmlformats.org/officeDocument/2006/relationships/hyperlink" Id="rId144"/>
    <Relationship TargetMode="External" Target="https://m.edsoo.ru/98c564ee" Type="http://schemas.openxmlformats.org/officeDocument/2006/relationships/hyperlink" Id="rId145"/>
    <Relationship TargetMode="External" Target="https://m.edsoo.ru/592ab697" Type="http://schemas.openxmlformats.org/officeDocument/2006/relationships/hyperlink" Id="rId146"/>
    <Relationship TargetMode="External" Target="https://m.edsoo.ru/49ab9311" Type="http://schemas.openxmlformats.org/officeDocument/2006/relationships/hyperlink" Id="rId147"/>
    <Relationship TargetMode="External" Target="https://m.edsoo.ru/8335f701" Type="http://schemas.openxmlformats.org/officeDocument/2006/relationships/hyperlink" Id="rId148"/>
    <Relationship TargetMode="External" Target="https://m.edsoo.ru/3048c65b" Type="http://schemas.openxmlformats.org/officeDocument/2006/relationships/hyperlink" Id="rId149"/>
    <Relationship TargetMode="External" Target="https://m.edsoo.ru/00a89f77" Type="http://schemas.openxmlformats.org/officeDocument/2006/relationships/hyperlink" Id="rId150"/>
    <Relationship TargetMode="External" Target="https://m.edsoo.ru/6919c6f7" Type="http://schemas.openxmlformats.org/officeDocument/2006/relationships/hyperlink" Id="rId151"/>
    <Relationship TargetMode="External" Target="https://m.edsoo.ru/1e5c7b7a" Type="http://schemas.openxmlformats.org/officeDocument/2006/relationships/hyperlink" Id="rId152"/>
    <Relationship TargetMode="External" Target="https://m.edsoo.ru/ada62261" Type="http://schemas.openxmlformats.org/officeDocument/2006/relationships/hyperlink" Id="rId153"/>
    <Relationship TargetMode="External" Target="https://m.edsoo.ru/42ccbb4e" Type="http://schemas.openxmlformats.org/officeDocument/2006/relationships/hyperlink" Id="rId154"/>
    <Relationship TargetMode="External" Target="https://m.edsoo.ru/553e4fd0" Type="http://schemas.openxmlformats.org/officeDocument/2006/relationships/hyperlink" Id="rId155"/>
    <Relationship TargetMode="External" Target="https://m.edsoo.ru/faeb5201" Type="http://schemas.openxmlformats.org/officeDocument/2006/relationships/hyperlink" Id="rId156"/>
    <Relationship TargetMode="External" Target="https://m.edsoo.ru/16990f69" Type="http://schemas.openxmlformats.org/officeDocument/2006/relationships/hyperlink" Id="rId157"/>
    <Relationship TargetMode="External" Target="https://m.edsoo.ru/b0b53f8d" Type="http://schemas.openxmlformats.org/officeDocument/2006/relationships/hyperlink" Id="rId158"/>
    <Relationship TargetMode="External" Target="https://m.edsoo.ru/052fda2c" Type="http://schemas.openxmlformats.org/officeDocument/2006/relationships/hyperlink" Id="rId159"/>
    <Relationship TargetMode="External" Target="https://m.edsoo.ru/f5643207" Type="http://schemas.openxmlformats.org/officeDocument/2006/relationships/hyperlink" Id="rId160"/>
    <Relationship TargetMode="External" Target="https://m.edsoo.ru/ee0a863c" Type="http://schemas.openxmlformats.org/officeDocument/2006/relationships/hyperlink" Id="rId161"/>
    <Relationship TargetMode="External" Target="https://m.edsoo.ru/85a66e88" Type="http://schemas.openxmlformats.org/officeDocument/2006/relationships/hyperlink" Id="rId162"/>
    <Relationship TargetMode="External" Target="https://m.edsoo.ru/2600e09a" Type="http://schemas.openxmlformats.org/officeDocument/2006/relationships/hyperlink" Id="rId163"/>
    <Relationship TargetMode="External" Target="https://m.edsoo.ru/fa4ce21d" Type="http://schemas.openxmlformats.org/officeDocument/2006/relationships/hyperlink" Id="rId164"/>
    <Relationship TargetMode="External" Target="https://m.edsoo.ru/e69234f5" Type="http://schemas.openxmlformats.org/officeDocument/2006/relationships/hyperlink" Id="rId165"/>
    <Relationship TargetMode="External" Target="https://m.edsoo.ru/d34837e4" Type="http://schemas.openxmlformats.org/officeDocument/2006/relationships/hyperlink" Id="rId166"/>
    <Relationship TargetMode="External" Target="https://m.edsoo.ru/76261698" Type="http://schemas.openxmlformats.org/officeDocument/2006/relationships/hyperlink" Id="rId167"/>
    <Relationship TargetMode="External" Target="https://m.edsoo.ru/6a80b358" Type="http://schemas.openxmlformats.org/officeDocument/2006/relationships/hyperlink" Id="rId168"/>
    <Relationship TargetMode="External" Target="https://m.edsoo.ru/9b81edd9" Type="http://schemas.openxmlformats.org/officeDocument/2006/relationships/hyperlink" Id="rId169"/>
    <Relationship TargetMode="External" Target="https://m.edsoo.ru/dd917eac" Type="http://schemas.openxmlformats.org/officeDocument/2006/relationships/hyperlink" Id="rId170"/>
    <Relationship TargetMode="External" Target="https://m.edsoo.ru/7a9e0f25" Type="http://schemas.openxmlformats.org/officeDocument/2006/relationships/hyperlink" Id="rId171"/>
    <Relationship TargetMode="External" Target="https://m.edsoo.ru/97d9bc2d" Type="http://schemas.openxmlformats.org/officeDocument/2006/relationships/hyperlink" Id="rId172"/>
    <Relationship TargetMode="External" Target="https://m.edsoo.ru/27cc06b5"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a2aa944" Type="http://schemas.openxmlformats.org/officeDocument/2006/relationships/hyperlink" Id="rId184"/>
    <Relationship TargetMode="External" Target="https://m.edsoo.ru/5aa2f566" Type="http://schemas.openxmlformats.org/officeDocument/2006/relationships/hyperlink" Id="rId185"/>
    <Relationship TargetMode="External" Target="https://m.edsoo.ru/f345d55b" Type="http://schemas.openxmlformats.org/officeDocument/2006/relationships/hyperlink" Id="rId186"/>
    <Relationship TargetMode="External" Target="https://m.edsoo.ru/c2119b0b" Type="http://schemas.openxmlformats.org/officeDocument/2006/relationships/hyperlink" Id="rId187"/>
    <Relationship TargetMode="External" Target="https://m.edsoo.ru/7f6a09d7" Type="http://schemas.openxmlformats.org/officeDocument/2006/relationships/hyperlink" Id="rId188"/>
    <Relationship TargetMode="External" Target="https://m.edsoo.ru/82ee45fd" Type="http://schemas.openxmlformats.org/officeDocument/2006/relationships/hyperlink" Id="rId189"/>
    <Relationship TargetMode="External" Target="https://m.edsoo.ru/d9e10a70" Type="http://schemas.openxmlformats.org/officeDocument/2006/relationships/hyperlink" Id="rId190"/>
    <Relationship TargetMode="External" Target="https://m.edsoo.ru/13c7453c" Type="http://schemas.openxmlformats.org/officeDocument/2006/relationships/hyperlink" Id="rId191"/>
    <Relationship TargetMode="External" Target="https://m.edsoo.ru/8e48f63d" Type="http://schemas.openxmlformats.org/officeDocument/2006/relationships/hyperlink" Id="rId192"/>
    <Relationship TargetMode="External" Target="https://m.edsoo.ru/193cbd13" Type="http://schemas.openxmlformats.org/officeDocument/2006/relationships/hyperlink" Id="rId193"/>
    <Relationship TargetMode="External" Target="https://m.edsoo.ru/9fb17b25" Type="http://schemas.openxmlformats.org/officeDocument/2006/relationships/hyperlink" Id="rId194"/>
    <Relationship TargetMode="External" Target="https://m.edsoo.ru/a2349f3c" Type="http://schemas.openxmlformats.org/officeDocument/2006/relationships/hyperlink" Id="rId195"/>
    <Relationship TargetMode="External" Target="https://m.edsoo.ru/6ddb9d13" Type="http://schemas.openxmlformats.org/officeDocument/2006/relationships/hyperlink" Id="rId196"/>
    <Relationship TargetMode="External" Target="https://m.edsoo.ru/3e9a1d4e" Type="http://schemas.openxmlformats.org/officeDocument/2006/relationships/hyperlink" Id="rId197"/>
    <Relationship TargetMode="External" Target="https://m.edsoo.ru/5c15368b" Type="http://schemas.openxmlformats.org/officeDocument/2006/relationships/hyperlink" Id="rId198"/>
    <Relationship TargetMode="External" Target="https://m.edsoo.ru/6a866f02" Type="http://schemas.openxmlformats.org/officeDocument/2006/relationships/hyperlink" Id="rId19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