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44011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b394930-da1d-4ba0-ac4d-738f874a3916" w:id="1"/>
      <w:r>
        <w:rPr>
          <w:rFonts w:ascii="Times New Roman" w:hAnsi="Times New Roman"/>
          <w:b/>
          <w:i w:val="false"/>
          <w:color w:val="000000"/>
          <w:sz w:val="28"/>
        </w:rPr>
        <w:t>УПРАВЛЕНИЕ ОБРАЗОВАНИЯ АДМИНИСТРАЦИИ</w:t>
      </w:r>
      <w:bookmarkEnd w:id="1"/>
      <w:r>
        <w:rPr>
          <w:rFonts w:ascii="Times New Roman" w:hAnsi="Times New Roman"/>
          <w:b/>
          <w:i w:val="false"/>
          <w:color w:val="000000"/>
          <w:sz w:val="28"/>
        </w:rPr>
        <w:t xml:space="preserve"> </w:t>
      </w:r>
    </w:p>
    <w:p>
      <w:pPr>
        <w:spacing w:before="0" w:after="0" w:line="408"/>
        <w:ind w:left="120"/>
        <w:jc w:val="center"/>
      </w:pPr>
      <w:bookmarkStart w:name="7d574f4c-8143-48c3-8ad3-2fcc5bdbaf43" w:id="2"/>
      <w:r>
        <w:rPr>
          <w:rFonts w:ascii="Times New Roman" w:hAnsi="Times New Roman"/>
          <w:b/>
          <w:i w:val="false"/>
          <w:color w:val="000000"/>
          <w:sz w:val="28"/>
        </w:rPr>
        <w:t>Сухобузимского района</w:t>
      </w:r>
      <w:bookmarkEnd w:id="2"/>
    </w:p>
    <w:p>
      <w:pPr>
        <w:spacing w:before="0" w:after="0" w:line="408"/>
        <w:ind w:left="120"/>
        <w:jc w:val="center"/>
      </w:pPr>
      <w:r>
        <w:rPr>
          <w:rFonts w:ascii="Times New Roman" w:hAnsi="Times New Roman"/>
          <w:b/>
          <w:i w:val="false"/>
          <w:color w:val="000000"/>
          <w:sz w:val="28"/>
        </w:rPr>
        <w:t>МКОУ "Павловская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МКОУ↵ "Павловская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Я.В. Бурцаева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01-10-054 от</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1318854)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3"/>
      <w:r>
        <w:rPr>
          <w:rFonts w:ascii="Times New Roman" w:hAnsi="Times New Roman"/>
          <w:b/>
          <w:i w:val="false"/>
          <w:color w:val="000000"/>
          <w:sz w:val="28"/>
        </w:rPr>
        <w:t>с. Павловщина</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24г.</w:t>
      </w:r>
      <w:bookmarkEnd w:id="4"/>
    </w:p>
    <w:p>
      <w:pPr>
        <w:spacing w:before="0" w:after="0"/>
        <w:ind w:left="120"/>
        <w:jc w:val="left"/>
      </w:pPr>
    </w:p>
    <w:bookmarkStart w:name="block-9440115" w:id="5"/>
    <w:p>
      <w:pPr>
        <w:sectPr>
          <w:pgSz w:w="11906" w:h="16383" w:orient="portrait"/>
        </w:sectPr>
      </w:pPr>
    </w:p>
    <w:bookmarkEnd w:id="5"/>
    <w:bookmarkEnd w:id="0"/>
    <w:bookmarkStart w:name="block-944011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9440116" w:id="7"/>
    <w:p>
      <w:pPr>
        <w:sectPr>
          <w:pgSz w:w="11906" w:h="16383" w:orient="portrait"/>
        </w:sectPr>
      </w:pPr>
    </w:p>
    <w:bookmarkEnd w:id="7"/>
    <w:bookmarkEnd w:id="6"/>
    <w:bookmarkStart w:name="block-944011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9440117" w:id="9"/>
    <w:p>
      <w:pPr>
        <w:sectPr>
          <w:pgSz w:w="11906" w:h="16383" w:orient="portrait"/>
        </w:sectPr>
      </w:pPr>
    </w:p>
    <w:bookmarkEnd w:id="9"/>
    <w:bookmarkEnd w:id="8"/>
    <w:bookmarkStart w:name="block-9440113"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9440113" w:id="11"/>
    <w:p>
      <w:pPr>
        <w:sectPr>
          <w:pgSz w:w="11906" w:h="16383" w:orient="portrait"/>
        </w:sectPr>
      </w:pPr>
    </w:p>
    <w:bookmarkEnd w:id="11"/>
    <w:bookmarkEnd w:id="10"/>
    <w:bookmarkStart w:name="block-944011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9440114" w:id="13"/>
    <w:p>
      <w:pPr>
        <w:sectPr>
          <w:pgSz w:w="16383" w:h="11906" w:orient="landscape"/>
        </w:sectPr>
      </w:pPr>
    </w:p>
    <w:bookmarkEnd w:id="13"/>
    <w:bookmarkEnd w:id="12"/>
    <w:bookmarkStart w:name="block-944011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https://m.edsoo.ru/88650b04</w:t>
              </w:r>
            </w:hyperlink>
          </w:p>
        </w:tc>
      </w:tr>
      <w:tr>
        <w:trPr>
          <w:trHeight w:val="33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https://m.edsoo.ru/88650f0a</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https://m.edsoo.ru/8865041a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08.06.2024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https://m.edsoo.ru/88653994</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https://m.edsoo.ru/88653f5c</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https://m.edsoo.ru/88653b2e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https://m.edsoo.ru/88654074</w:t>
              </w:r>
            </w:hyperlink>
          </w:p>
        </w:tc>
      </w:tr>
      <w:tr>
        <w:trPr>
          <w:trHeight w:val="15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0">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1">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https://m.edsoo.ru/886557c6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https://m.edsoo.ru/88655e24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https://m.edsoo.ru/88655f50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https://m.edsoo.ru/88656630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https://m.edsoo.ru/88656d60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https://m.edsoo.ru/88656874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24" w:type="dxa"/>
            <w:tcBorders/>
            <w:tcMar>
              <w:top w:w="50" w:type="dxa"/>
              <w:left w:w="100" w:type="dxa"/>
            </w:tcMar>
            <w:vAlign w:val="center"/>
          </w:tcPr>
          <w:p>
            <w:pPr>
              <w:spacing w:before="0" w:after="0"/>
              <w:ind w:left="135"/>
              <w:jc w:val="left"/>
            </w:pPr>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24" w:type="dxa"/>
            <w:tcBorders/>
            <w:tcMar>
              <w:top w:w="50" w:type="dxa"/>
              <w:left w:w="100" w:type="dxa"/>
            </w:tcMar>
            <w:vAlign w:val="center"/>
          </w:tcPr>
          <w:p>
            <w:pPr>
              <w:spacing w:before="0" w:after="0"/>
              <w:ind w:left="135"/>
              <w:jc w:val="left"/>
            </w:pPr>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24" w:type="dxa"/>
            <w:tcBorders/>
            <w:tcMar>
              <w:top w:w="50" w:type="dxa"/>
              <w:left w:w="100" w:type="dxa"/>
            </w:tcMar>
            <w:vAlign w:val="center"/>
          </w:tcPr>
          <w:p>
            <w:pPr>
              <w:spacing w:before="0" w:after="0"/>
              <w:ind w:left="135"/>
              <w:jc w:val="left"/>
            </w:pPr>
          </w:p>
        </w:tc>
      </w:tr>
      <w:tr>
        <w:trPr>
          <w:trHeight w:val="31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24" w:type="dxa"/>
            <w:tcBorders/>
            <w:tcMar>
              <w:top w:w="50" w:type="dxa"/>
              <w:left w:w="100" w:type="dxa"/>
            </w:tcMar>
            <w:vAlign w:val="center"/>
          </w:tcPr>
          <w:p>
            <w:pPr>
              <w:spacing w:before="0" w:after="0"/>
              <w:ind w:left="135"/>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520"/>
        <w:gridCol w:w="1054"/>
        <w:gridCol w:w="2029"/>
        <w:gridCol w:w="2181"/>
        <w:gridCol w:w="1679"/>
        <w:gridCol w:w="2669"/>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https://m.edsoo.ru/8865dc28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первопроходцы(стартовая к\р)</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https://m.edsoo.ru/8865ebe6</w:t>
              </w:r>
            </w:hyperlink>
          </w:p>
        </w:tc>
      </w:tr>
      <w:tr>
        <w:trPr>
          <w:trHeight w:val="19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68"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68" w:type="dxa"/>
            <w:tcBorders/>
            <w:tcMar>
              <w:top w:w="50" w:type="dxa"/>
              <w:left w:w="100" w:type="dxa"/>
            </w:tcMar>
            <w:vAlign w:val="center"/>
          </w:tcPr>
          <w:p>
            <w:pPr>
              <w:spacing w:before="0" w:after="0"/>
              <w:ind w:left="135"/>
              <w:jc w:val="left"/>
            </w:pPr>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68" w:type="dxa"/>
            <w:tcBorders/>
            <w:tcMar>
              <w:top w:w="50" w:type="dxa"/>
              <w:left w:w="100" w:type="dxa"/>
            </w:tcMar>
            <w:vAlign w:val="center"/>
          </w:tcPr>
          <w:p>
            <w:pPr>
              <w:spacing w:before="0" w:after="0"/>
              <w:ind w:left="135"/>
              <w:jc w:val="left"/>
            </w:pPr>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3" w:type="dxa"/>
            <w:tcBorders/>
            <w:tcMar>
              <w:top w:w="50" w:type="dxa"/>
              <w:left w:w="100" w:type="dxa"/>
            </w:tcMar>
            <w:vAlign w:val="center"/>
          </w:tcPr>
          <w:p>
            <w:pPr>
              <w:spacing w:before="0" w:after="0"/>
              <w:ind w:left="135"/>
              <w:jc w:val="left"/>
            </w:pPr>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3" w:type="dxa"/>
            <w:tcBorders/>
            <w:tcMar>
              <w:top w:w="50" w:type="dxa"/>
              <w:left w:w="100" w:type="dxa"/>
            </w:tcMar>
            <w:vAlign w:val="center"/>
          </w:tcPr>
          <w:p>
            <w:pPr>
              <w:spacing w:before="0" w:after="0"/>
              <w:ind w:left="135"/>
              <w:jc w:val="left"/>
            </w:pPr>
          </w:p>
        </w:tc>
      </w:tr>
      <w:tr>
        <w:trPr>
          <w:trHeight w:val="25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3" w:type="dxa"/>
            <w:tcBorders/>
            <w:tcMar>
              <w:top w:w="50" w:type="dxa"/>
              <w:left w:w="100" w:type="dxa"/>
            </w:tcMar>
            <w:vAlign w:val="center"/>
          </w:tcPr>
          <w:p>
            <w:pPr>
              <w:spacing w:before="0" w:after="0"/>
              <w:ind w:left="135"/>
              <w:jc w:val="left"/>
            </w:pPr>
            <w:hyperlink r:id="rId254">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440119" w:id="15"/>
    <w:p>
      <w:pPr>
        <w:sectPr>
          <w:pgSz w:w="16383" w:h="11906" w:orient="landscape"/>
        </w:sectPr>
      </w:pPr>
    </w:p>
    <w:bookmarkEnd w:id="15"/>
    <w:bookmarkEnd w:id="14"/>
    <w:bookmarkStart w:name="block-944011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52efa130-4e90-4033-b437-d2a7fae05a91" w:id="17"/>
      <w:r>
        <w:rPr>
          <w:rFonts w:ascii="Times New Roman" w:hAnsi="Times New Roman"/>
          <w:b w:val="false"/>
          <w:i w:val="false"/>
          <w:color w:val="000000"/>
          <w:sz w:val="28"/>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 класс/ Алексеев А.И., Николина В.В., Липкина Е.К. и др.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Николина В.В., Липкина Е.К. и др. Акционерное общество «Издательство «Просвещение»</w:t>
      </w:r>
      <w:bookmarkEnd w:id="20"/>
    </w:p>
    <w:p>
      <w:pPr>
        <w:spacing w:before="0" w:after="0" w:line="480"/>
        <w:ind w:left="120"/>
        <w:jc w:val="left"/>
      </w:pPr>
      <w:bookmarkStart w:name="d36ef070-e66a-45c0-8965-99b4beb4986c" w:id="21"/>
      <w:r>
        <w:rPr>
          <w:rFonts w:ascii="Times New Roman" w:hAnsi="Times New Roman"/>
          <w:b w:val="false"/>
          <w:i w:val="false"/>
          <w:color w:val="000000"/>
          <w:sz w:val="28"/>
        </w:rPr>
        <w:t>Рабочие тетради по географии к учебнику А.И. Алексеева "География. 5-6классы"</w:t>
      </w:r>
      <w:bookmarkEnd w:id="21"/>
      <w:r>
        <w:rPr>
          <w:sz w:val="28"/>
        </w:rPr>
        <w:br/>
      </w:r>
      <w:bookmarkStart w:name="d36ef070-e66a-45c0-8965-99b4beb4986c" w:id="22"/>
      <w:r>
        <w:rPr>
          <w:rFonts w:ascii="Times New Roman" w:hAnsi="Times New Roman"/>
          <w:b w:val="false"/>
          <w:i w:val="false"/>
          <w:color w:val="000000"/>
          <w:sz w:val="28"/>
        </w:rPr>
        <w:t xml:space="preserve"> Рабочие тетради по географии к учебнику А.И. Алексеева "География. 7класс"</w:t>
      </w:r>
      <w:bookmarkEnd w:id="22"/>
      <w:r>
        <w:rPr>
          <w:sz w:val="28"/>
        </w:rPr>
        <w:br/>
      </w:r>
      <w:bookmarkStart w:name="d36ef070-e66a-45c0-8965-99b4beb4986c" w:id="23"/>
      <w:r>
        <w:rPr>
          <w:rFonts w:ascii="Times New Roman" w:hAnsi="Times New Roman"/>
          <w:b w:val="false"/>
          <w:i w:val="false"/>
          <w:color w:val="000000"/>
          <w:sz w:val="28"/>
        </w:rPr>
        <w:t xml:space="preserve"> Рабочие тетради по географии к учебнику А.И. Алексеева "География. 8класс"</w:t>
      </w:r>
      <w:bookmarkEnd w:id="23"/>
      <w:r>
        <w:rPr>
          <w:sz w:val="28"/>
        </w:rPr>
        <w:br/>
      </w:r>
      <w:bookmarkStart w:name="d36ef070-e66a-45c0-8965-99b4beb4986c" w:id="24"/>
      <w:r>
        <w:rPr>
          <w:rFonts w:ascii="Times New Roman" w:hAnsi="Times New Roman"/>
          <w:b w:val="false"/>
          <w:i w:val="false"/>
          <w:color w:val="000000"/>
          <w:sz w:val="28"/>
        </w:rPr>
        <w:t xml:space="preserve"> Рабочие тетради по географии к учебнику А.И. Алексеева "География. 9 класс"</w:t>
      </w:r>
      <w:bookmarkEnd w:id="24"/>
      <w:r>
        <w:rPr>
          <w:sz w:val="28"/>
        </w:rPr>
        <w:br/>
      </w:r>
      <w:bookmarkStart w:name="d36ef070-e66a-45c0-8965-99b4beb4986c" w:id="25"/>
      <w:bookmarkEnd w:id="25"/>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00a84008-26fd-4bed-ad45-f394d7b3f48a" w:id="26"/>
      <w:r>
        <w:rPr>
          <w:rFonts w:ascii="Times New Roman" w:hAnsi="Times New Roman"/>
          <w:b w:val="false"/>
          <w:i w:val="false"/>
          <w:color w:val="000000"/>
          <w:sz w:val="28"/>
        </w:rPr>
        <w:t>УМК по географии 5-9кл</w:t>
      </w:r>
      <w:bookmarkEnd w:id="26"/>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2b5bf29-3344-4bbf-a1e8-ea23537b8eba" w:id="27"/>
      <w:r>
        <w:rPr>
          <w:rFonts w:ascii="Times New Roman" w:hAnsi="Times New Roman"/>
          <w:b w:val="false"/>
          <w:i w:val="false"/>
          <w:color w:val="000000"/>
          <w:sz w:val="28"/>
        </w:rPr>
        <w:t>https://education.yandex.ru/geo/lessons/</w:t>
      </w:r>
      <w:bookmarkEnd w:id="27"/>
      <w:r>
        <w:rPr>
          <w:sz w:val="28"/>
        </w:rPr>
        <w:br/>
      </w:r>
      <w:r>
        <w:rPr>
          <w:sz w:val="28"/>
        </w:rPr>
        <w:br/>
      </w:r>
      <w:bookmarkStart w:name="62b5bf29-3344-4bbf-a1e8-ea23537b8eba" w:id="28"/>
      <w:r>
        <w:rPr>
          <w:rFonts w:ascii="Times New Roman" w:hAnsi="Times New Roman"/>
          <w:b w:val="false"/>
          <w:i w:val="false"/>
          <w:color w:val="000000"/>
          <w:sz w:val="28"/>
        </w:rPr>
        <w:t xml:space="preserve"> ЯКласс https://www.yaklass.ru/p/geografiya#program-5-klass</w:t>
      </w:r>
      <w:bookmarkEnd w:id="28"/>
      <w:r>
        <w:rPr>
          <w:sz w:val="28"/>
        </w:rPr>
        <w:br/>
      </w:r>
      <w:bookmarkStart w:name="62b5bf29-3344-4bbf-a1e8-ea23537b8eba" w:id="29"/>
      <w:r>
        <w:rPr>
          <w:rFonts w:ascii="Times New Roman" w:hAnsi="Times New Roman"/>
          <w:b w:val="false"/>
          <w:i w:val="false"/>
          <w:color w:val="000000"/>
          <w:sz w:val="28"/>
        </w:rPr>
        <w:t xml:space="preserve"> https://videouroki.net/video/geografiya/5-class/</w:t>
      </w:r>
      <w:bookmarkEnd w:id="29"/>
    </w:p>
    <w:bookmarkStart w:name="block-9440118" w:id="30"/>
    <w:p>
      <w:pPr>
        <w:sectPr>
          <w:pgSz w:w="11906" w:h="16383" w:orient="portrait"/>
        </w:sectPr>
      </w:pPr>
    </w:p>
    <w:bookmarkEnd w:id="30"/>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528" Type="http://schemas.openxmlformats.org/officeDocument/2006/relationships/hyperlink" Id="rId57"/>
    <Relationship TargetMode="External" Target="https://m.edsoo.ru/88650640" Type="http://schemas.openxmlformats.org/officeDocument/2006/relationships/hyperlink" Id="rId58"/>
    <Relationship TargetMode="External" Target="https://m.edsoo.ru/88650776" Type="http://schemas.openxmlformats.org/officeDocument/2006/relationships/hyperlink" Id="rId59"/>
    <Relationship TargetMode="External" Target="https://m.edsoo.ru/88650924" Type="http://schemas.openxmlformats.org/officeDocument/2006/relationships/hyperlink" Id="rId60"/>
    <Relationship TargetMode="External" Target="https://m.edsoo.ru/88650b04" Type="http://schemas.openxmlformats.org/officeDocument/2006/relationships/hyperlink" Id="rId61"/>
    <Relationship TargetMode="External" Target="https://m.edsoo.ru/88650c26" Type="http://schemas.openxmlformats.org/officeDocument/2006/relationships/hyperlink" Id="rId62"/>
    <Relationship TargetMode="External" Target="https://m.edsoo.ru/88650d70" Type="http://schemas.openxmlformats.org/officeDocument/2006/relationships/hyperlink" Id="rId63"/>
    <Relationship TargetMode="External" Target="https://m.edsoo.ru/88650f0a" Type="http://schemas.openxmlformats.org/officeDocument/2006/relationships/hyperlink" Id="rId64"/>
    <Relationship TargetMode="External" Target="https://m.edsoo.ru/8865041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1ec" Type="http://schemas.openxmlformats.org/officeDocument/2006/relationships/hyperlink" Id="rId86"/>
    <Relationship TargetMode="External" Target="https://m.edsoo.ru/88653502" Type="http://schemas.openxmlformats.org/officeDocument/2006/relationships/hyperlink" Id="rId87"/>
    <Relationship TargetMode="External" Target="https://m.edsoo.ru/886536e2" Type="http://schemas.openxmlformats.org/officeDocument/2006/relationships/hyperlink" Id="rId88"/>
    <Relationship TargetMode="External" Target="https://m.edsoo.ru/88653994" Type="http://schemas.openxmlformats.org/officeDocument/2006/relationships/hyperlink" Id="rId89"/>
    <Relationship TargetMode="External" Target="https://m.edsoo.ru/88653e12" Type="http://schemas.openxmlformats.org/officeDocument/2006/relationships/hyperlink" Id="rId90"/>
    <Relationship TargetMode="External" Target="https://m.edsoo.ru/88653f5c" Type="http://schemas.openxmlformats.org/officeDocument/2006/relationships/hyperlink" Id="rId91"/>
    <Relationship TargetMode="External" Target="https://m.edsoo.ru/88653b2e" Type="http://schemas.openxmlformats.org/officeDocument/2006/relationships/hyperlink" Id="rId92"/>
    <Relationship TargetMode="External" Target="https://m.edsoo.ru/88654074" Type="http://schemas.openxmlformats.org/officeDocument/2006/relationships/hyperlink" Id="rId93"/>
    <Relationship TargetMode="External" Target="https://m.edsoo.ru/88654466" Type="http://schemas.openxmlformats.org/officeDocument/2006/relationships/hyperlink" Id="rId94"/>
    <Relationship TargetMode="External" Target="https://m.edsoo.ru/886545c4" Type="http://schemas.openxmlformats.org/officeDocument/2006/relationships/hyperlink" Id="rId95"/>
    <Relationship TargetMode="External" Target="https://m.edsoo.ru/886546e6" Type="http://schemas.openxmlformats.org/officeDocument/2006/relationships/hyperlink" Id="rId96"/>
    <Relationship TargetMode="External" Target="https://m.edsoo.ru/88654844" Type="http://schemas.openxmlformats.org/officeDocument/2006/relationships/hyperlink" Id="rId97"/>
    <Relationship TargetMode="External" Target="https://m.edsoo.ru/886549ca" Type="http://schemas.openxmlformats.org/officeDocument/2006/relationships/hyperlink" Id="rId98"/>
    <Relationship TargetMode="External" Target="https://m.edsoo.ru/88654b14" Type="http://schemas.openxmlformats.org/officeDocument/2006/relationships/hyperlink" Id="rId99"/>
    <Relationship TargetMode="External" Target="https://m.edsoo.ru/88654c54" Type="http://schemas.openxmlformats.org/officeDocument/2006/relationships/hyperlink" Id="rId100"/>
    <Relationship TargetMode="External" Target="https://m.edsoo.ru/88654f2e" Type="http://schemas.openxmlformats.org/officeDocument/2006/relationships/hyperlink" Id="rId101"/>
    <Relationship TargetMode="External" Target="https://m.edsoo.ru/886551a4" Type="http://schemas.openxmlformats.org/officeDocument/2006/relationships/hyperlink" Id="rId102"/>
    <Relationship TargetMode="External" Target="https://m.edsoo.ru/88655302" Type="http://schemas.openxmlformats.org/officeDocument/2006/relationships/hyperlink" Id="rId103"/>
    <Relationship TargetMode="External" Target="https://m.edsoo.ru/8865541a" Type="http://schemas.openxmlformats.org/officeDocument/2006/relationships/hyperlink" Id="rId104"/>
    <Relationship TargetMode="External" Target="https://m.edsoo.ru/886557c6"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942" Type="http://schemas.openxmlformats.org/officeDocument/2006/relationships/hyperlink" Id="rId107"/>
    <Relationship TargetMode="External" Target="https://m.edsoo.ru/88655af0" Type="http://schemas.openxmlformats.org/officeDocument/2006/relationships/hyperlink" Id="rId108"/>
    <Relationship TargetMode="External" Target="https://m.edsoo.ru/88655e24" Type="http://schemas.openxmlformats.org/officeDocument/2006/relationships/hyperlink" Id="rId109"/>
    <Relationship TargetMode="External" Target="https://m.edsoo.ru/88655f50" Type="http://schemas.openxmlformats.org/officeDocument/2006/relationships/hyperlink" Id="rId110"/>
    <Relationship TargetMode="External" Target="https://m.edsoo.ru/886560ae" Type="http://schemas.openxmlformats.org/officeDocument/2006/relationships/hyperlink" Id="rId111"/>
    <Relationship TargetMode="External" Target="https://m.edsoo.ru/8865627a" Type="http://schemas.openxmlformats.org/officeDocument/2006/relationships/hyperlink" Id="rId112"/>
    <Relationship TargetMode="External" Target="https://m.edsoo.ru/886563ba" Type="http://schemas.openxmlformats.org/officeDocument/2006/relationships/hyperlink" Id="rId113"/>
    <Relationship TargetMode="External" Target="https://m.edsoo.ru/886564dc" Type="http://schemas.openxmlformats.org/officeDocument/2006/relationships/hyperlink" Id="rId114"/>
    <Relationship TargetMode="External" Target="https://m.edsoo.ru/88656630" Type="http://schemas.openxmlformats.org/officeDocument/2006/relationships/hyperlink" Id="rId115"/>
    <Relationship TargetMode="External" Target="https://m.edsoo.ru/886569fa" Type="http://schemas.openxmlformats.org/officeDocument/2006/relationships/hyperlink" Id="rId116"/>
    <Relationship TargetMode="External" Target="https://m.edsoo.ru/88656b1c" Type="http://schemas.openxmlformats.org/officeDocument/2006/relationships/hyperlink" Id="rId117"/>
    <Relationship TargetMode="External" Target="https://m.edsoo.ru/88656d60" Type="http://schemas.openxmlformats.org/officeDocument/2006/relationships/hyperlink" Id="rId118"/>
    <Relationship TargetMode="External" Target="https://m.edsoo.ru/88656874" Type="http://schemas.openxmlformats.org/officeDocument/2006/relationships/hyperlink" Id="rId119"/>
    <Relationship TargetMode="External" Target="https://m.edsoo.ru/88656e8c" Type="http://schemas.openxmlformats.org/officeDocument/2006/relationships/hyperlink" Id="rId120"/>
    <Relationship TargetMode="External" Target="https://m.edsoo.ru/88656f9a" Type="http://schemas.openxmlformats.org/officeDocument/2006/relationships/hyperlink" Id="rId121"/>
    <Relationship TargetMode="External" Target="https://m.edsoo.ru/886570b2" Type="http://schemas.openxmlformats.org/officeDocument/2006/relationships/hyperlink" Id="rId122"/>
    <Relationship TargetMode="External" Target="https://m.edsoo.ru/88657288" Type="http://schemas.openxmlformats.org/officeDocument/2006/relationships/hyperlink" Id="rId123"/>
    <Relationship TargetMode="External" Target="https://m.edsoo.ru/88657440" Type="http://schemas.openxmlformats.org/officeDocument/2006/relationships/hyperlink" Id="rId124"/>
    <Relationship TargetMode="External" Target="https://m.edsoo.ru/8865759e" Type="http://schemas.openxmlformats.org/officeDocument/2006/relationships/hyperlink" Id="rId125"/>
    <Relationship TargetMode="External" Target="https://m.edsoo.ru/886576de" Type="http://schemas.openxmlformats.org/officeDocument/2006/relationships/hyperlink" Id="rId126"/>
    <Relationship TargetMode="External" Target="https://m.edsoo.ru/88657800" Type="http://schemas.openxmlformats.org/officeDocument/2006/relationships/hyperlink" Id="rId127"/>
    <Relationship TargetMode="External" Target="https://m.edsoo.ru/88657b3e" Type="http://schemas.openxmlformats.org/officeDocument/2006/relationships/hyperlink" Id="rId128"/>
    <Relationship TargetMode="External" Target="https://m.edsoo.ru/88657ca6" Type="http://schemas.openxmlformats.org/officeDocument/2006/relationships/hyperlink" Id="rId129"/>
    <Relationship TargetMode="External" Target="https://m.edsoo.ru/88658444" Type="http://schemas.openxmlformats.org/officeDocument/2006/relationships/hyperlink" Id="rId130"/>
    <Relationship TargetMode="External" Target="https://m.edsoo.ru/886586c4" Type="http://schemas.openxmlformats.org/officeDocument/2006/relationships/hyperlink" Id="rId131"/>
    <Relationship TargetMode="External" Target="https://m.edsoo.ru/88657f94" Type="http://schemas.openxmlformats.org/officeDocument/2006/relationships/hyperlink" Id="rId132"/>
    <Relationship TargetMode="External" Target="https://m.edsoo.ru/886587f0" Type="http://schemas.openxmlformats.org/officeDocument/2006/relationships/hyperlink" Id="rId133"/>
    <Relationship TargetMode="External" Target="https://m.edsoo.ru/88658f52" Type="http://schemas.openxmlformats.org/officeDocument/2006/relationships/hyperlink" Id="rId134"/>
    <Relationship TargetMode="External" Target="https://m.edsoo.ru/886590ce" Type="http://schemas.openxmlformats.org/officeDocument/2006/relationships/hyperlink" Id="rId135"/>
    <Relationship TargetMode="External" Target="https://m.edsoo.ru/88659272" Type="http://schemas.openxmlformats.org/officeDocument/2006/relationships/hyperlink" Id="rId136"/>
    <Relationship TargetMode="External" Target="https://m.edsoo.ru/8865939e" Type="http://schemas.openxmlformats.org/officeDocument/2006/relationships/hyperlink" Id="rId137"/>
    <Relationship TargetMode="External" Target="https://m.edsoo.ru/88659538" Type="http://schemas.openxmlformats.org/officeDocument/2006/relationships/hyperlink" Id="rId138"/>
    <Relationship TargetMode="External" Target="https://m.edsoo.ru/88659664" Type="http://schemas.openxmlformats.org/officeDocument/2006/relationships/hyperlink" Id="rId139"/>
    <Relationship TargetMode="External" Target="https://m.edsoo.ru/886597ae" Type="http://schemas.openxmlformats.org/officeDocument/2006/relationships/hyperlink" Id="rId140"/>
    <Relationship TargetMode="External" Target="https://m.edsoo.ru/886599d4" Type="http://schemas.openxmlformats.org/officeDocument/2006/relationships/hyperlink" Id="rId141"/>
    <Relationship TargetMode="External" Target="https://m.edsoo.ru/88659b28" Type="http://schemas.openxmlformats.org/officeDocument/2006/relationships/hyperlink" Id="rId142"/>
    <Relationship TargetMode="External" Target="https://m.edsoo.ru/8865ab2c" Type="http://schemas.openxmlformats.org/officeDocument/2006/relationships/hyperlink" Id="rId143"/>
    <Relationship TargetMode="External" Target="https://m.edsoo.ru/8865a4ce" Type="http://schemas.openxmlformats.org/officeDocument/2006/relationships/hyperlink" Id="rId144"/>
    <Relationship TargetMode="External" Target="https://m.edsoo.ru/8865a62c" Type="http://schemas.openxmlformats.org/officeDocument/2006/relationships/hyperlink" Id="rId145"/>
    <Relationship TargetMode="External" Target="https://m.edsoo.ru/8865ab2c" Type="http://schemas.openxmlformats.org/officeDocument/2006/relationships/hyperlink" Id="rId146"/>
    <Relationship TargetMode="External" Target="https://m.edsoo.ru/8865b72a" Type="http://schemas.openxmlformats.org/officeDocument/2006/relationships/hyperlink" Id="rId147"/>
    <Relationship TargetMode="External" Target="https://m.edsoo.ru/8865a79e" Type="http://schemas.openxmlformats.org/officeDocument/2006/relationships/hyperlink" Id="rId148"/>
    <Relationship TargetMode="External" Target="https://m.edsoo.ru/8865ac76" Type="http://schemas.openxmlformats.org/officeDocument/2006/relationships/hyperlink" Id="rId149"/>
    <Relationship TargetMode="External" Target="https://m.edsoo.ru/8865b932" Type="http://schemas.openxmlformats.org/officeDocument/2006/relationships/hyperlink" Id="rId150"/>
    <Relationship TargetMode="External" Target="https://m.edsoo.ru/8865a97e" Type="http://schemas.openxmlformats.org/officeDocument/2006/relationships/hyperlink" Id="rId151"/>
    <Relationship TargetMode="External" Target="https://m.edsoo.ru/8865ad98" Type="http://schemas.openxmlformats.org/officeDocument/2006/relationships/hyperlink" Id="rId152"/>
    <Relationship TargetMode="External" Target="https://m.edsoo.ru/8865ba86" Type="http://schemas.openxmlformats.org/officeDocument/2006/relationships/hyperlink" Id="rId153"/>
    <Relationship TargetMode="External" Target="https://m.edsoo.ru/8865bba8" Type="http://schemas.openxmlformats.org/officeDocument/2006/relationships/hyperlink" Id="rId154"/>
    <Relationship TargetMode="External" Target="https://m.edsoo.ru/8865be6e" Type="http://schemas.openxmlformats.org/officeDocument/2006/relationships/hyperlink" Id="rId155"/>
    <Relationship TargetMode="External" Target="https://m.edsoo.ru/8865c4d6" Type="http://schemas.openxmlformats.org/officeDocument/2006/relationships/hyperlink" Id="rId156"/>
    <Relationship TargetMode="External" Target="https://m.edsoo.ru/8865ca6c" Type="http://schemas.openxmlformats.org/officeDocument/2006/relationships/hyperlink" Id="rId157"/>
    <Relationship TargetMode="External" Target="https://m.edsoo.ru/8865bfb8" Type="http://schemas.openxmlformats.org/officeDocument/2006/relationships/hyperlink" Id="rId158"/>
    <Relationship TargetMode="External" Target="https://m.edsoo.ru/8865c0d0" Type="http://schemas.openxmlformats.org/officeDocument/2006/relationships/hyperlink" Id="rId159"/>
    <Relationship TargetMode="External" Target="https://m.edsoo.ru/8865c620" Type="http://schemas.openxmlformats.org/officeDocument/2006/relationships/hyperlink" Id="rId160"/>
    <Relationship TargetMode="External" Target="https://m.edsoo.ru/8865c7b0" Type="http://schemas.openxmlformats.org/officeDocument/2006/relationships/hyperlink" Id="rId161"/>
    <Relationship TargetMode="External" Target="https://m.edsoo.ru/8865cbac" Type="http://schemas.openxmlformats.org/officeDocument/2006/relationships/hyperlink" Id="rId162"/>
    <Relationship TargetMode="External" Target="https://m.edsoo.ru/8865d2e6" Type="http://schemas.openxmlformats.org/officeDocument/2006/relationships/hyperlink" Id="rId163"/>
    <Relationship TargetMode="External" Target="https://m.edsoo.ru/8865cf30" Type="http://schemas.openxmlformats.org/officeDocument/2006/relationships/hyperlink" Id="rId164"/>
    <Relationship TargetMode="External" Target="https://m.edsoo.ru/8865d4b2" Type="http://schemas.openxmlformats.org/officeDocument/2006/relationships/hyperlink" Id="rId165"/>
    <Relationship TargetMode="External" Target="https://m.edsoo.ru/8865d6ba" Type="http://schemas.openxmlformats.org/officeDocument/2006/relationships/hyperlink" Id="rId166"/>
    <Relationship TargetMode="External" Target="https://m.edsoo.ru/8865d7fa" Type="http://schemas.openxmlformats.org/officeDocument/2006/relationships/hyperlink" Id="rId167"/>
    <Relationship TargetMode="External" Target="https://m.edsoo.ru/8865d962" Type="http://schemas.openxmlformats.org/officeDocument/2006/relationships/hyperlink" Id="rId168"/>
    <Relationship TargetMode="External" Target="https://m.edsoo.ru/8865dc28" Type="http://schemas.openxmlformats.org/officeDocument/2006/relationships/hyperlink" Id="rId169"/>
    <Relationship TargetMode="External" Target="https://m.edsoo.ru/8865e088" Type="http://schemas.openxmlformats.org/officeDocument/2006/relationships/hyperlink" Id="rId170"/>
    <Relationship TargetMode="External" Target="https://m.edsoo.ru/8865e254" Type="http://schemas.openxmlformats.org/officeDocument/2006/relationships/hyperlink" Id="rId171"/>
    <Relationship TargetMode="External" Target="https://m.edsoo.ru/8865e3da" Type="http://schemas.openxmlformats.org/officeDocument/2006/relationships/hyperlink" Id="rId172"/>
    <Relationship TargetMode="External" Target="https://m.edsoo.ru/8865e506" Type="http://schemas.openxmlformats.org/officeDocument/2006/relationships/hyperlink" Id="rId173"/>
    <Relationship TargetMode="External" Target="https://m.edsoo.ru/8865e68c" Type="http://schemas.openxmlformats.org/officeDocument/2006/relationships/hyperlink" Id="rId174"/>
    <Relationship TargetMode="External" Target="https://m.edsoo.ru/8865e876" Type="http://schemas.openxmlformats.org/officeDocument/2006/relationships/hyperlink" Id="rId175"/>
    <Relationship TargetMode="External" Target="https://m.edsoo.ru/8865ebe6" Type="http://schemas.openxmlformats.org/officeDocument/2006/relationships/hyperlink" Id="rId176"/>
    <Relationship TargetMode="External" Target="https://m.edsoo.ru/8865ed94" Type="http://schemas.openxmlformats.org/officeDocument/2006/relationships/hyperlink" Id="rId177"/>
    <Relationship TargetMode="External" Target="https://m.edsoo.ru/8865f140" Type="http://schemas.openxmlformats.org/officeDocument/2006/relationships/hyperlink" Id="rId178"/>
    <Relationship TargetMode="External" Target="https://m.edsoo.ru/8865f2b2" Type="http://schemas.openxmlformats.org/officeDocument/2006/relationships/hyperlink" Id="rId179"/>
    <Relationship TargetMode="External" Target="https://m.edsoo.ru/8865f410" Type="http://schemas.openxmlformats.org/officeDocument/2006/relationships/hyperlink" Id="rId180"/>
    <Relationship TargetMode="External" Target="https://m.edsoo.ru/8865f5b4" Type="http://schemas.openxmlformats.org/officeDocument/2006/relationships/hyperlink" Id="rId181"/>
    <Relationship TargetMode="External" Target="https://m.edsoo.ru/8865f6e0" Type="http://schemas.openxmlformats.org/officeDocument/2006/relationships/hyperlink" Id="rId182"/>
    <Relationship TargetMode="External" Target="https://m.edsoo.ru/8865f7f8" Type="http://schemas.openxmlformats.org/officeDocument/2006/relationships/hyperlink" Id="rId183"/>
    <Relationship TargetMode="External" Target="https://m.edsoo.ru/8865f91a" Type="http://schemas.openxmlformats.org/officeDocument/2006/relationships/hyperlink" Id="rId184"/>
    <Relationship TargetMode="External" Target="https://m.edsoo.ru/8865fcf8" Type="http://schemas.openxmlformats.org/officeDocument/2006/relationships/hyperlink" Id="rId185"/>
    <Relationship TargetMode="External" Target="https://m.edsoo.ru/8865fe4c" Type="http://schemas.openxmlformats.org/officeDocument/2006/relationships/hyperlink" Id="rId186"/>
    <Relationship TargetMode="External" Target="https://m.edsoo.ru/8865ff6e" Type="http://schemas.openxmlformats.org/officeDocument/2006/relationships/hyperlink" Id="rId187"/>
    <Relationship TargetMode="External" Target="https://m.edsoo.ru/886600e0" Type="http://schemas.openxmlformats.org/officeDocument/2006/relationships/hyperlink" Id="rId188"/>
    <Relationship TargetMode="External" Target="https://m.edsoo.ru/88660284" Type="http://schemas.openxmlformats.org/officeDocument/2006/relationships/hyperlink" Id="rId189"/>
    <Relationship TargetMode="External" Target="https://m.edsoo.ru/88660414" Type="http://schemas.openxmlformats.org/officeDocument/2006/relationships/hyperlink" Id="rId190"/>
    <Relationship TargetMode="External" Target="https://m.edsoo.ru/88660554" Type="http://schemas.openxmlformats.org/officeDocument/2006/relationships/hyperlink" Id="rId191"/>
    <Relationship TargetMode="External" Target="https://m.edsoo.ru/88660888" Type="http://schemas.openxmlformats.org/officeDocument/2006/relationships/hyperlink" Id="rId192"/>
    <Relationship TargetMode="External" Target="https://m.edsoo.ru/886609c8" Type="http://schemas.openxmlformats.org/officeDocument/2006/relationships/hyperlink" Id="rId193"/>
    <Relationship TargetMode="External" Target="https://m.edsoo.ru/88660b58" Type="http://schemas.openxmlformats.org/officeDocument/2006/relationships/hyperlink" Id="rId194"/>
    <Relationship TargetMode="External" Target="https://m.edsoo.ru/88660d06" Type="http://schemas.openxmlformats.org/officeDocument/2006/relationships/hyperlink" Id="rId195"/>
    <Relationship TargetMode="External" Target="https://m.edsoo.ru/88660e64" Type="http://schemas.openxmlformats.org/officeDocument/2006/relationships/hyperlink" Id="rId196"/>
    <Relationship TargetMode="External" Target="https://m.edsoo.ru/88661030" Type="http://schemas.openxmlformats.org/officeDocument/2006/relationships/hyperlink" Id="rId197"/>
    <Relationship TargetMode="External" Target="https://m.edsoo.ru/88661184" Type="http://schemas.openxmlformats.org/officeDocument/2006/relationships/hyperlink" Id="rId198"/>
    <Relationship TargetMode="External" Target="https://m.edsoo.ru/886612d8" Type="http://schemas.openxmlformats.org/officeDocument/2006/relationships/hyperlink" Id="rId199"/>
    <Relationship TargetMode="External" Target="https://m.edsoo.ru/886614ae" Type="http://schemas.openxmlformats.org/officeDocument/2006/relationships/hyperlink" Id="rId200"/>
    <Relationship TargetMode="External" Target="https://m.edsoo.ru/88661602" Type="http://schemas.openxmlformats.org/officeDocument/2006/relationships/hyperlink" Id="rId201"/>
    <Relationship TargetMode="External" Target="https://m.edsoo.ru/88661774" Type="http://schemas.openxmlformats.org/officeDocument/2006/relationships/hyperlink" Id="rId202"/>
    <Relationship TargetMode="External" Target="https://m.edsoo.ru/886618dc" Type="http://schemas.openxmlformats.org/officeDocument/2006/relationships/hyperlink" Id="rId203"/>
    <Relationship TargetMode="External" Target="https://m.edsoo.ru/88661b48" Type="http://schemas.openxmlformats.org/officeDocument/2006/relationships/hyperlink" Id="rId204"/>
    <Relationship TargetMode="External" Target="https://m.edsoo.ru/88661c6a" Type="http://schemas.openxmlformats.org/officeDocument/2006/relationships/hyperlink" Id="rId205"/>
    <Relationship TargetMode="External" Target="https://m.edsoo.ru/88661d82" Type="http://schemas.openxmlformats.org/officeDocument/2006/relationships/hyperlink" Id="rId206"/>
    <Relationship TargetMode="External" Target="https://m.edsoo.ru/88661f3a" Type="http://schemas.openxmlformats.org/officeDocument/2006/relationships/hyperlink" Id="rId207"/>
    <Relationship TargetMode="External" Target="https://m.edsoo.ru/8866219c" Type="http://schemas.openxmlformats.org/officeDocument/2006/relationships/hyperlink" Id="rId208"/>
    <Relationship TargetMode="External" Target="https://m.edsoo.ru/886622d2" Type="http://schemas.openxmlformats.org/officeDocument/2006/relationships/hyperlink" Id="rId209"/>
    <Relationship TargetMode="External" Target="https://m.edsoo.ru/88662462" Type="http://schemas.openxmlformats.org/officeDocument/2006/relationships/hyperlink" Id="rId210"/>
    <Relationship TargetMode="External" Target="https://m.edsoo.ru/886625ac" Type="http://schemas.openxmlformats.org/officeDocument/2006/relationships/hyperlink" Id="rId211"/>
    <Relationship TargetMode="External" Target="https://m.edsoo.ru/886626ce" Type="http://schemas.openxmlformats.org/officeDocument/2006/relationships/hyperlink" Id="rId212"/>
    <Relationship TargetMode="External" Target="https://m.edsoo.ru/88662868" Type="http://schemas.openxmlformats.org/officeDocument/2006/relationships/hyperlink" Id="rId213"/>
    <Relationship TargetMode="External" Target="https://m.edsoo.ru/886629bc" Type="http://schemas.openxmlformats.org/officeDocument/2006/relationships/hyperlink" Id="rId214"/>
    <Relationship TargetMode="External" Target="https://m.edsoo.ru/88662af2" Type="http://schemas.openxmlformats.org/officeDocument/2006/relationships/hyperlink" Id="rId215"/>
    <Relationship TargetMode="External" Target="https://m.edsoo.ru/88662f20" Type="http://schemas.openxmlformats.org/officeDocument/2006/relationships/hyperlink" Id="rId216"/>
    <Relationship TargetMode="External" Target="https://m.edsoo.ru/88663182" Type="http://schemas.openxmlformats.org/officeDocument/2006/relationships/hyperlink" Id="rId217"/>
    <Relationship TargetMode="External" Target="https://m.edsoo.ru/88663358" Type="http://schemas.openxmlformats.org/officeDocument/2006/relationships/hyperlink" Id="rId218"/>
    <Relationship TargetMode="External" Target="https://m.edsoo.ru/8866348e" Type="http://schemas.openxmlformats.org/officeDocument/2006/relationships/hyperlink" Id="rId219"/>
    <Relationship TargetMode="External" Target="https://m.edsoo.ru/886635c4" Type="http://schemas.openxmlformats.org/officeDocument/2006/relationships/hyperlink" Id="rId220"/>
    <Relationship TargetMode="External" Target="https://m.edsoo.ru/886636dc" Type="http://schemas.openxmlformats.org/officeDocument/2006/relationships/hyperlink" Id="rId221"/>
    <Relationship TargetMode="External" Target="https://m.edsoo.ru/886637f4" Type="http://schemas.openxmlformats.org/officeDocument/2006/relationships/hyperlink" Id="rId222"/>
    <Relationship TargetMode="External" Target="https://m.edsoo.ru/8866393e" Type="http://schemas.openxmlformats.org/officeDocument/2006/relationships/hyperlink" Id="rId223"/>
    <Relationship TargetMode="External" Target="https://m.edsoo.ru/88663a60" Type="http://schemas.openxmlformats.org/officeDocument/2006/relationships/hyperlink" Id="rId224"/>
    <Relationship TargetMode="External" Target="https://m.edsoo.ru/88663b96" Type="http://schemas.openxmlformats.org/officeDocument/2006/relationships/hyperlink" Id="rId225"/>
    <Relationship TargetMode="External" Target="https://m.edsoo.ru/88663ede" Type="http://schemas.openxmlformats.org/officeDocument/2006/relationships/hyperlink" Id="rId226"/>
    <Relationship TargetMode="External" Target="https://m.edsoo.ru/88664014" Type="http://schemas.openxmlformats.org/officeDocument/2006/relationships/hyperlink" Id="rId227"/>
    <Relationship TargetMode="External" Target="https://m.edsoo.ru/8866450a" Type="http://schemas.openxmlformats.org/officeDocument/2006/relationships/hyperlink" Id="rId228"/>
    <Relationship TargetMode="External" Target="https://m.edsoo.ru/886647f8" Type="http://schemas.openxmlformats.org/officeDocument/2006/relationships/hyperlink" Id="rId229"/>
    <Relationship TargetMode="External" Target="https://m.edsoo.ru/8866497e" Type="http://schemas.openxmlformats.org/officeDocument/2006/relationships/hyperlink" Id="rId230"/>
    <Relationship TargetMode="External" Target="https://m.edsoo.ru/88664d20" Type="http://schemas.openxmlformats.org/officeDocument/2006/relationships/hyperlink" Id="rId231"/>
    <Relationship TargetMode="External" Target="https://m.edsoo.ru/8866505e" Type="http://schemas.openxmlformats.org/officeDocument/2006/relationships/hyperlink" Id="rId232"/>
    <Relationship TargetMode="External" Target="https://m.edsoo.ru/886651bc" Type="http://schemas.openxmlformats.org/officeDocument/2006/relationships/hyperlink" Id="rId233"/>
    <Relationship TargetMode="External" Target="https://m.edsoo.ru/886652f2" Type="http://schemas.openxmlformats.org/officeDocument/2006/relationships/hyperlink" Id="rId234"/>
    <Relationship TargetMode="External" Target="https://m.edsoo.ru/8866541e" Type="http://schemas.openxmlformats.org/officeDocument/2006/relationships/hyperlink" Id="rId235"/>
    <Relationship TargetMode="External" Target="https://m.edsoo.ru/88665586" Type="http://schemas.openxmlformats.org/officeDocument/2006/relationships/hyperlink" Id="rId236"/>
    <Relationship TargetMode="External" Target="https://m.edsoo.ru/88665720" Type="http://schemas.openxmlformats.org/officeDocument/2006/relationships/hyperlink" Id="rId237"/>
    <Relationship TargetMode="External" Target="https://m.edsoo.ru/88665892" Type="http://schemas.openxmlformats.org/officeDocument/2006/relationships/hyperlink" Id="rId238"/>
    <Relationship TargetMode="External" Target="https://m.edsoo.ru/88665a5e" Type="http://schemas.openxmlformats.org/officeDocument/2006/relationships/hyperlink" Id="rId239"/>
    <Relationship TargetMode="External" Target="https://m.edsoo.ru/88665bbc" Type="http://schemas.openxmlformats.org/officeDocument/2006/relationships/hyperlink" Id="rId240"/>
    <Relationship TargetMode="External" Target="https://m.edsoo.ru/88665d2e" Type="http://schemas.openxmlformats.org/officeDocument/2006/relationships/hyperlink" Id="rId241"/>
    <Relationship TargetMode="External" Target="https://m.edsoo.ru/88665e78" Type="http://schemas.openxmlformats.org/officeDocument/2006/relationships/hyperlink" Id="rId242"/>
    <Relationship TargetMode="External" Target="https://m.edsoo.ru/886660b2" Type="http://schemas.openxmlformats.org/officeDocument/2006/relationships/hyperlink" Id="rId243"/>
    <Relationship TargetMode="External" Target="https://m.edsoo.ru/886662a6" Type="http://schemas.openxmlformats.org/officeDocument/2006/relationships/hyperlink" Id="rId244"/>
    <Relationship TargetMode="External" Target="https://m.edsoo.ru/88666684" Type="http://schemas.openxmlformats.org/officeDocument/2006/relationships/hyperlink" Id="rId245"/>
    <Relationship TargetMode="External" Target="https://m.edsoo.ru/886667f6" Type="http://schemas.openxmlformats.org/officeDocument/2006/relationships/hyperlink" Id="rId246"/>
    <Relationship TargetMode="External" Target="https://m.edsoo.ru/88666a80" Type="http://schemas.openxmlformats.org/officeDocument/2006/relationships/hyperlink" Id="rId247"/>
    <Relationship TargetMode="External" Target="https://m.edsoo.ru/88666bc0" Type="http://schemas.openxmlformats.org/officeDocument/2006/relationships/hyperlink" Id="rId248"/>
    <Relationship TargetMode="External" Target="https://m.edsoo.ru/88666f12" Type="http://schemas.openxmlformats.org/officeDocument/2006/relationships/hyperlink" Id="rId249"/>
    <Relationship TargetMode="External" Target="https://m.edsoo.ru/8866716a" Type="http://schemas.openxmlformats.org/officeDocument/2006/relationships/hyperlink" Id="rId250"/>
    <Relationship TargetMode="External" Target="https://m.edsoo.ru/886672e6" Type="http://schemas.openxmlformats.org/officeDocument/2006/relationships/hyperlink" Id="rId251"/>
    <Relationship TargetMode="External" Target="https://m.edsoo.ru/8866748a" Type="http://schemas.openxmlformats.org/officeDocument/2006/relationships/hyperlink" Id="rId252"/>
    <Relationship TargetMode="External" Target="https://m.edsoo.ru/886675fc" Type="http://schemas.openxmlformats.org/officeDocument/2006/relationships/hyperlink" Id="rId253"/>
    <Relationship TargetMode="External" Target="https://m.edsoo.ru/88667c28%5D%5D" Type="http://schemas.openxmlformats.org/officeDocument/2006/relationships/hyperlink" Id="rId254"/>
    <Relationship TargetMode="External" Target="https://m.edsoo.ru/88667980" Type="http://schemas.openxmlformats.org/officeDocument/2006/relationships/hyperlink" Id="rId255"/>
    <Relationship TargetMode="External" Target="https://m.edsoo.ru/88667f84" Type="http://schemas.openxmlformats.org/officeDocument/2006/relationships/hyperlink" Id="rId256"/>
    <Relationship TargetMode="External" Target="https://m.edsoo.ru/886680c4" Type="http://schemas.openxmlformats.org/officeDocument/2006/relationships/hyperlink" Id="rId257"/>
    <Relationship TargetMode="External" Target="https://m.edsoo.ru/886681e6" Type="http://schemas.openxmlformats.org/officeDocument/2006/relationships/hyperlink" Id="rId258"/>
    <Relationship TargetMode="External" Target="https://m.edsoo.ru/886682fe" Type="http://schemas.openxmlformats.org/officeDocument/2006/relationships/hyperlink" Id="rId259"/>
    <Relationship TargetMode="External" Target="https://m.edsoo.ru/88668416" Type="http://schemas.openxmlformats.org/officeDocument/2006/relationships/hyperlink" Id="rId260"/>
    <Relationship TargetMode="External" Target="https://m.edsoo.ru/8866852e" Type="http://schemas.openxmlformats.org/officeDocument/2006/relationships/hyperlink" Id="rId261"/>
    <Relationship TargetMode="External" Target="https://m.edsoo.ru/886687e0" Type="http://schemas.openxmlformats.org/officeDocument/2006/relationships/hyperlink" Id="rId262"/>
    <Relationship TargetMode="External" Target="https://m.edsoo.ru/88668a7e" Type="http://schemas.openxmlformats.org/officeDocument/2006/relationships/hyperlink" Id="rId263"/>
    <Relationship TargetMode="External" Target="https://m.edsoo.ru/88668c4a" Type="http://schemas.openxmlformats.org/officeDocument/2006/relationships/hyperlink" Id="rId264"/>
    <Relationship TargetMode="External" Target="https://m.edsoo.ru/88668d80" Type="http://schemas.openxmlformats.org/officeDocument/2006/relationships/hyperlink" Id="rId265"/>
    <Relationship TargetMode="External" Target="https://m.edsoo.ru/88668e98" Type="http://schemas.openxmlformats.org/officeDocument/2006/relationships/hyperlink" Id="rId266"/>
    <Relationship TargetMode="External" Target="https://m.edsoo.ru/88668fb0" Type="http://schemas.openxmlformats.org/officeDocument/2006/relationships/hyperlink" Id="rId267"/>
    <Relationship TargetMode="External" Target="https://m.edsoo.ru/886690dc" Type="http://schemas.openxmlformats.org/officeDocument/2006/relationships/hyperlink" Id="rId268"/>
    <Relationship TargetMode="External" Target="https://m.edsoo.ru/88669226" Type="http://schemas.openxmlformats.org/officeDocument/2006/relationships/hyperlink" Id="rId269"/>
    <Relationship TargetMode="External" Target="https://m.edsoo.ru/886693a2" Type="http://schemas.openxmlformats.org/officeDocument/2006/relationships/hyperlink" Id="rId270"/>
    <Relationship TargetMode="External" Target="https://m.edsoo.ru/886695b4" Type="http://schemas.openxmlformats.org/officeDocument/2006/relationships/hyperlink" Id="rId271"/>
    <Relationship TargetMode="External" Target="https://m.edsoo.ru/886696ea" Type="http://schemas.openxmlformats.org/officeDocument/2006/relationships/hyperlink" Id="rId272"/>
    <Relationship TargetMode="External" Target="https://m.edsoo.ru/8866980c" Type="http://schemas.openxmlformats.org/officeDocument/2006/relationships/hyperlink" Id="rId273"/>
    <Relationship TargetMode="External" Target="https://m.edsoo.ru/88669938" Type="http://schemas.openxmlformats.org/officeDocument/2006/relationships/hyperlink" Id="rId274"/>
    <Relationship TargetMode="External" Target="https://m.edsoo.ru/88669a6e" Type="http://schemas.openxmlformats.org/officeDocument/2006/relationships/hyperlink" Id="rId275"/>
    <Relationship TargetMode="External" Target="https://m.edsoo.ru/88669cb2" Type="http://schemas.openxmlformats.org/officeDocument/2006/relationships/hyperlink" Id="rId276"/>
    <Relationship TargetMode="External" Target="https://m.edsoo.ru/88669e24" Type="http://schemas.openxmlformats.org/officeDocument/2006/relationships/hyperlink" Id="rId277"/>
    <Relationship TargetMode="External" Target="https://m.edsoo.ru/8866a0c2" Type="http://schemas.openxmlformats.org/officeDocument/2006/relationships/hyperlink" Id="rId278"/>
    <Relationship TargetMode="External" Target="https://m.edsoo.ru/8866a2a2" Type="http://schemas.openxmlformats.org/officeDocument/2006/relationships/hyperlink" Id="rId279"/>
    <Relationship TargetMode="External" Target="https://m.edsoo.ru/8866a3f6" Type="http://schemas.openxmlformats.org/officeDocument/2006/relationships/hyperlink" Id="rId280"/>
    <Relationship TargetMode="External" Target="https://m.edsoo.ru/8866a59a" Type="http://schemas.openxmlformats.org/officeDocument/2006/relationships/hyperlink" Id="rId281"/>
    <Relationship TargetMode="External" Target="https://m.edsoo.ru/8866a73e" Type="http://schemas.openxmlformats.org/officeDocument/2006/relationships/hyperlink" Id="rId282"/>
    <Relationship TargetMode="External" Target="https://m.edsoo.ru/8866a8ba" Type="http://schemas.openxmlformats.org/officeDocument/2006/relationships/hyperlink" Id="rId283"/>
    <Relationship TargetMode="External" Target="https://m.edsoo.ru/8866a9e6" Type="http://schemas.openxmlformats.org/officeDocument/2006/relationships/hyperlink" Id="rId284"/>
    <Relationship TargetMode="External" Target="https://m.edsoo.ru/8866acf2" Type="http://schemas.openxmlformats.org/officeDocument/2006/relationships/hyperlink" Id="rId285"/>
    <Relationship TargetMode="External" Target="https://m.edsoo.ru/8866afd6" Type="http://schemas.openxmlformats.org/officeDocument/2006/relationships/hyperlink" Id="rId286"/>
    <Relationship TargetMode="External" Target="https://m.edsoo.ru/8866b184" Type="http://schemas.openxmlformats.org/officeDocument/2006/relationships/hyperlink" Id="rId287"/>
    <Relationship TargetMode="External" Target="https://m.edsoo.ru/8866b2ba" Type="http://schemas.openxmlformats.org/officeDocument/2006/relationships/hyperlink" Id="rId28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