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8716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Я.В. Бурцаева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5375775)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Павловщина</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p>
    <w:p>
      <w:pPr>
        <w:spacing w:before="0" w:after="0"/>
        <w:ind w:left="120"/>
        <w:jc w:val="left"/>
      </w:pPr>
    </w:p>
    <w:bookmarkStart w:name="block-40871615" w:id="5"/>
    <w:p>
      <w:pPr>
        <w:sectPr>
          <w:pgSz w:w="11906" w:h="16383" w:orient="portrait"/>
        </w:sectPr>
      </w:pPr>
    </w:p>
    <w:bookmarkEnd w:id="5"/>
    <w:bookmarkEnd w:id="0"/>
    <w:bookmarkStart w:name="block-4087161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40871616" w:id="8"/>
    <w:p>
      <w:pPr>
        <w:sectPr>
          <w:pgSz w:w="11906" w:h="16383" w:orient="portrait"/>
        </w:sectPr>
      </w:pPr>
    </w:p>
    <w:bookmarkEnd w:id="8"/>
    <w:bookmarkEnd w:id="6"/>
    <w:bookmarkStart w:name="block-40871617"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40871617" w:id="12"/>
    <w:p>
      <w:pPr>
        <w:sectPr>
          <w:pgSz w:w="11906" w:h="16383" w:orient="portrait"/>
        </w:sectPr>
      </w:pPr>
    </w:p>
    <w:bookmarkEnd w:id="12"/>
    <w:bookmarkEnd w:id="9"/>
    <w:bookmarkStart w:name="block-40871618"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40871618" w:id="15"/>
    <w:p>
      <w:pPr>
        <w:sectPr>
          <w:pgSz w:w="11906" w:h="16383" w:orient="portrait"/>
        </w:sectPr>
      </w:pPr>
    </w:p>
    <w:bookmarkEnd w:id="15"/>
    <w:bookmarkEnd w:id="13"/>
    <w:bookmarkStart w:name="block-4087161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0871619" w:id="17"/>
    <w:p>
      <w:pPr>
        <w:sectPr>
          <w:pgSz w:w="16383" w:h="11906" w:orient="landscape"/>
        </w:sectPr>
      </w:pPr>
    </w:p>
    <w:bookmarkEnd w:id="17"/>
    <w:bookmarkEnd w:id="16"/>
    <w:bookmarkStart w:name="block-4087162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80" w:type="dxa"/>
            <w:tcBorders/>
            <w:tcMar>
              <w:top w:w="50" w:type="dxa"/>
              <w:left w:w="100" w:type="dxa"/>
            </w:tcMar>
            <w:vAlign w:val="center"/>
          </w:tcPr>
          <w:p>
            <w:pPr>
              <w:spacing w:before="0" w:after="0"/>
              <w:ind w:left="135"/>
              <w:jc w:val="left"/>
            </w:pP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0" w:type="dxa"/>
            <w:tcBorders/>
            <w:tcMar>
              <w:top w:w="50" w:type="dxa"/>
              <w:left w:w="100" w:type="dxa"/>
            </w:tcMar>
            <w:vAlign w:val="center"/>
          </w:tcPr>
          <w:p>
            <w:pPr>
              <w:spacing w:before="0" w:after="0"/>
              <w:ind w:left="135"/>
              <w:jc w:val="left"/>
            </w:pP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71620" w:id="19"/>
    <w:p>
      <w:pPr>
        <w:sectPr>
          <w:pgSz w:w="16383" w:h="11906" w:orient="landscape"/>
        </w:sectPr>
      </w:pPr>
    </w:p>
    <w:bookmarkEnd w:id="19"/>
    <w:bookmarkEnd w:id="18"/>
    <w:bookmarkStart w:name="block-4087162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7 класс/ Сергеева Г.П., Критская Е.Д.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8 класс/ Сергеева Г.П., Критская Е.Д.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5-й класс: учебник; 14-е издание, переработанное, 5 класс/ Сергеева Г.П., Критская Е.Д.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6-й класс: учебник; 13-е издание, переработанное, 6 класс/ Сергеева Г.П., Критская Е.Д.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871621"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