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7950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9f77aeff-a455-45df-8b3c-0ecf5faab383" w:id="1"/>
      <w:r>
        <w:rPr>
          <w:rFonts w:ascii="Times New Roman" w:hAnsi="Times New Roman"/>
          <w:b/>
          <w:i w:val="false"/>
          <w:color w:val="000000"/>
          <w:sz w:val="28"/>
        </w:rPr>
        <w:t>Министерство образования Красноярского края</w:t>
      </w:r>
      <w:bookmarkEnd w:id="1"/>
      <w:r>
        <w:rPr>
          <w:rFonts w:ascii="Times New Roman" w:hAnsi="Times New Roman"/>
          <w:b/>
          <w:i w:val="false"/>
          <w:color w:val="000000"/>
          <w:sz w:val="28"/>
        </w:rPr>
        <w:t xml:space="preserve"> </w:t>
      </w:r>
    </w:p>
    <w:p>
      <w:pPr>
        <w:spacing w:before="0" w:after="0" w:line="408"/>
        <w:ind w:left="120"/>
        <w:jc w:val="center"/>
      </w:pPr>
      <w:bookmarkStart w:name="88b86687-5a72-4b59-a1ad-f142bc84d443" w:id="2"/>
      <w:r>
        <w:rPr>
          <w:rFonts w:ascii="Times New Roman" w:hAnsi="Times New Roman"/>
          <w:b/>
          <w:i w:val="false"/>
          <w:color w:val="000000"/>
          <w:sz w:val="28"/>
        </w:rPr>
        <w:t>Управление образования администрации Сухобузимского района</w:t>
      </w:r>
      <w:bookmarkEnd w:id="2"/>
    </w:p>
    <w:p>
      <w:pPr>
        <w:spacing w:before="0" w:after="0" w:line="408"/>
        <w:ind w:left="120"/>
        <w:jc w:val="center"/>
      </w:pPr>
      <w:r>
        <w:rPr>
          <w:rFonts w:ascii="Times New Roman" w:hAnsi="Times New Roman"/>
          <w:b/>
          <w:i w:val="false"/>
          <w:color w:val="000000"/>
          <w:sz w:val="28"/>
        </w:rPr>
        <w:t>МКОУ "Павловская СШ"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МКОУ "Павловская СШ"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Бурцаева Я.В.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113780)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78fba71f-6b3f-4439-8fb8-a7edea5a668b" w:id="3"/>
      <w:r>
        <w:rPr>
          <w:rFonts w:ascii="Times New Roman" w:hAnsi="Times New Roman"/>
          <w:b/>
          <w:i w:val="false"/>
          <w:color w:val="000000"/>
          <w:sz w:val="28"/>
        </w:rPr>
        <w:t>с. Павловщина</w:t>
      </w:r>
      <w:bookmarkEnd w:id="3"/>
      <w:r>
        <w:rPr>
          <w:rFonts w:ascii="Times New Roman" w:hAnsi="Times New Roman"/>
          <w:b/>
          <w:i w:val="false"/>
          <w:color w:val="000000"/>
          <w:sz w:val="28"/>
        </w:rPr>
        <w:t xml:space="preserve"> </w:t>
      </w:r>
      <w:bookmarkStart w:name="25f48e82-2039-42e7-af3c-2e15dad3dfca" w:id="4"/>
      <w:r>
        <w:rPr>
          <w:rFonts w:ascii="Times New Roman" w:hAnsi="Times New Roman"/>
          <w:b/>
          <w:i w:val="false"/>
          <w:color w:val="000000"/>
          <w:sz w:val="28"/>
        </w:rPr>
        <w:t>2024</w:t>
      </w:r>
      <w:bookmarkEnd w:id="4"/>
    </w:p>
    <w:p>
      <w:pPr>
        <w:spacing w:before="0" w:after="0"/>
        <w:ind w:left="120"/>
        <w:jc w:val="left"/>
      </w:pPr>
    </w:p>
    <w:bookmarkStart w:name="block-795031" w:id="5"/>
    <w:p>
      <w:pPr>
        <w:sectPr>
          <w:pgSz w:w="11906" w:h="16383" w:orient="portrait"/>
        </w:sectPr>
      </w:pPr>
    </w:p>
    <w:bookmarkEnd w:id="5"/>
    <w:bookmarkEnd w:id="0"/>
    <w:bookmarkStart w:name="block-795028" w:id="6"/>
    <w:p>
      <w:pPr>
        <w:spacing w:before="0" w:after="0"/>
        <w:ind w:firstLine="600"/>
        <w:jc w:val="left"/>
      </w:pPr>
      <w:r>
        <w:rPr>
          <w:rFonts w:ascii="Times New Roman" w:hAnsi="Times New Roman"/>
          <w:b/>
          <w:i w:val="false"/>
          <w:color w:val="000000"/>
          <w:sz w:val="28"/>
        </w:rPr>
        <w:t>ПОЯСНИТЕЛЬНАЯ ЗАПИСКА</w:t>
      </w:r>
    </w:p>
    <w:p>
      <w:pPr>
        <w:spacing w:before="0" w:after="0"/>
        <w:ind w:firstLine="600"/>
        <w:jc w:val="both"/>
      </w:pPr>
      <w:r>
        <w:rPr>
          <w:rFonts w:ascii="Times New Roman" w:hAnsi="Times New Roman"/>
          <w:b w:val="false"/>
          <w:i w:val="false"/>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Pr>
          <w:rFonts w:ascii="Times New Roman" w:hAnsi="Times New Roman"/>
          <w:b w:val="false"/>
          <w:i w:val="false"/>
          <w:color w:val="333333"/>
          <w:sz w:val="28"/>
        </w:rPr>
        <w:t xml:space="preserve">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программы воспитания.</w:t>
      </w:r>
    </w:p>
    <w:p>
      <w:pPr>
        <w:spacing w:before="0" w:after="0"/>
        <w:ind w:left="120"/>
        <w:jc w:val="left"/>
      </w:pPr>
      <w:r>
        <w:rPr>
          <w:rFonts w:ascii="Times New Roman" w:hAnsi="Times New Roman"/>
          <w:b/>
          <w:i w:val="false"/>
          <w:color w:val="000000"/>
          <w:sz w:val="28"/>
        </w:rPr>
        <w:t>ОБЩАЯ ХАРАКТЕРИСТИКА УЧЕБНОГО ПРЕДМЕТА «ИСТОРИЯ»</w:t>
      </w:r>
    </w:p>
    <w:p>
      <w:pPr>
        <w:spacing w:before="0" w:after="0"/>
        <w:ind w:left="120"/>
        <w:jc w:val="left"/>
      </w:pPr>
    </w:p>
    <w:p>
      <w:pPr>
        <w:spacing w:before="0" w:after="0"/>
        <w:ind w:firstLine="600"/>
        <w:jc w:val="both"/>
      </w:pPr>
      <w:r>
        <w:rPr>
          <w:rFonts w:ascii="Times New Roman" w:hAnsi="Times New Roman"/>
          <w:b w:val="false"/>
          <w:i w:val="false"/>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pPr>
        <w:spacing w:before="0" w:after="0"/>
        <w:ind w:left="120"/>
        <w:jc w:val="left"/>
      </w:pPr>
      <w:r>
        <w:rPr>
          <w:rFonts w:ascii="Times New Roman" w:hAnsi="Times New Roman"/>
          <w:b/>
          <w:i w:val="false"/>
          <w:color w:val="000000"/>
          <w:sz w:val="28"/>
        </w:rPr>
        <w:t>ЦЕЛИ ИЗУЧЕНИЯ УЧЕБНОГО ПРЕДМЕТА «ИСТОРИЯ»</w:t>
      </w:r>
    </w:p>
    <w:p>
      <w:pPr>
        <w:spacing w:before="0" w:after="0"/>
        <w:ind w:left="120"/>
        <w:jc w:val="left"/>
      </w:pPr>
    </w:p>
    <w:p>
      <w:pPr>
        <w:spacing w:before="0" w:after="0"/>
        <w:ind w:firstLine="600"/>
        <w:jc w:val="both"/>
      </w:pPr>
      <w:r>
        <w:rPr>
          <w:rFonts w:ascii="Times New Roman" w:hAnsi="Times New Roman"/>
          <w:b w:val="false"/>
          <w:i w:val="false"/>
          <w:color w:val="000000"/>
          <w:spacing w:val="-1"/>
          <w:sz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ind w:firstLine="600"/>
        <w:jc w:val="both"/>
      </w:pPr>
      <w:r>
        <w:rPr>
          <w:rFonts w:ascii="Times New Roman" w:hAnsi="Times New Roman"/>
          <w:b w:val="false"/>
          <w:i w:val="false"/>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pPr>
        <w:spacing w:before="0" w:after="0"/>
        <w:ind w:left="120"/>
        <w:jc w:val="left"/>
      </w:pPr>
      <w:r>
        <w:rPr>
          <w:rFonts w:ascii="Times New Roman" w:hAnsi="Times New Roman"/>
          <w:b/>
          <w:i w:val="false"/>
          <w:color w:val="000000"/>
          <w:sz w:val="28"/>
        </w:rPr>
        <w:t>МЕСТО УЧЕБНОГО ПРЕДМЕТА «ИСТОРИЯ» В УЧЕБНОМ ПЛАНЕ</w:t>
      </w:r>
    </w:p>
    <w:p>
      <w:pPr>
        <w:spacing w:before="0" w:after="0"/>
        <w:ind w:left="120"/>
        <w:jc w:val="left"/>
      </w:pPr>
    </w:p>
    <w:p>
      <w:pPr>
        <w:spacing w:before="0" w:after="0"/>
        <w:ind w:firstLine="600"/>
        <w:jc w:val="both"/>
      </w:pPr>
      <w:r>
        <w:rPr>
          <w:rFonts w:ascii="Times New Roman" w:hAnsi="Times New Roman"/>
          <w:b w:val="false"/>
          <w:i w:val="false"/>
          <w:color w:val="000000"/>
          <w:sz w:val="28"/>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bookmarkStart w:name="block-795028" w:id="7"/>
    <w:p>
      <w:pPr>
        <w:sectPr>
          <w:pgSz w:w="11906" w:h="16383" w:orient="portrait"/>
        </w:sectPr>
      </w:pPr>
    </w:p>
    <w:bookmarkEnd w:id="7"/>
    <w:bookmarkEnd w:id="6"/>
    <w:bookmarkStart w:name="block-795027" w:id="8"/>
    <w:p>
      <w:pPr>
        <w:spacing w:before="0" w:after="0"/>
        <w:ind w:left="120"/>
        <w:jc w:val="both"/>
      </w:pPr>
      <w:r>
        <w:rPr>
          <w:rFonts w:ascii="Times New Roman" w:hAnsi="Times New Roman"/>
          <w:b/>
          <w:i w:val="false"/>
          <w:color w:val="000000"/>
          <w:sz w:val="28"/>
        </w:rPr>
        <w:t xml:space="preserve">ПЛАНИРУЕМЫЕ РЕЗУЛЬТАТЫ ОСВОЕНИЯ УЧЕБНОГО ПРЕДМЕТА «ИСТОРИЯ» </w:t>
      </w:r>
      <w:r>
        <w:rPr>
          <w:rFonts w:ascii="Times New Roman" w:hAnsi="Times New Roman"/>
          <w:b/>
          <w:i w:val="false"/>
          <w:color w:val="000000"/>
          <w:sz w:val="28"/>
        </w:rPr>
        <w:t>НА УРОВНЕ СРЕДНЕГО ОБЩЕГО ОБРАЗОВАНИЯ</w:t>
      </w:r>
    </w:p>
    <w:p>
      <w:pPr>
        <w:spacing w:before="0" w:after="0"/>
        <w:ind w:left="120"/>
        <w:jc w:val="both"/>
      </w:pPr>
    </w:p>
    <w:p>
      <w:pPr>
        <w:spacing w:before="0" w:after="0"/>
        <w:ind w:left="120"/>
        <w:jc w:val="both"/>
      </w:pPr>
      <w:r>
        <w:rPr>
          <w:rFonts w:ascii="Times New Roman" w:hAnsi="Times New Roman"/>
          <w:b/>
          <w:i w:val="false"/>
          <w:color w:val="000000"/>
          <w:sz w:val="28"/>
        </w:rPr>
        <w:t>ЛИЧНОСТНЫЕ РЕЗУЛЬТАТЫ</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Pr>
          <w:rFonts w:ascii="Times New Roman" w:hAnsi="Times New Roman"/>
          <w:b/>
          <w:i/>
          <w:color w:val="000000"/>
          <w:sz w:val="28"/>
        </w:rPr>
        <w:t>личностным результатам</w:t>
      </w:r>
      <w:r>
        <w:rPr>
          <w:rFonts w:ascii="Times New Roman" w:hAnsi="Times New Roman"/>
          <w:b w:val="false"/>
          <w:i w:val="false"/>
          <w:color w:val="000000"/>
          <w:sz w:val="28"/>
        </w:rPr>
        <w:t xml:space="preserve"> изучения истории в старшей общеобразовательной школе на базовом уровне относятся следующие убеждения и качества:</w:t>
      </w:r>
    </w:p>
    <w:p>
      <w:pPr>
        <w:spacing w:before="0" w:after="0"/>
        <w:ind w:firstLine="600"/>
        <w:jc w:val="both"/>
      </w:pPr>
      <w:r>
        <w:rPr>
          <w:rFonts w:ascii="Times New Roman" w:hAnsi="Times New Roman"/>
          <w:b w:val="false"/>
          <w:i w:val="false"/>
          <w:color w:val="000000"/>
          <w:sz w:val="28"/>
        </w:rPr>
        <w:t xml:space="preserve">в сфере </w:t>
      </w:r>
      <w:r>
        <w:rPr>
          <w:rFonts w:ascii="Times New Roman" w:hAnsi="Times New Roman"/>
          <w:b w:val="false"/>
          <w:i/>
          <w:color w:val="000000"/>
          <w:sz w:val="28"/>
        </w:rPr>
        <w:t>гражданского воспитания:</w:t>
      </w:r>
      <w:r>
        <w:rPr>
          <w:rFonts w:ascii="Times New Roman" w:hAnsi="Times New Roman"/>
          <w:b w:val="false"/>
          <w:i w:val="false"/>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pPr>
        <w:spacing w:before="0" w:after="0"/>
        <w:ind w:firstLine="600"/>
        <w:jc w:val="both"/>
      </w:pPr>
      <w:r>
        <w:rPr>
          <w:rFonts w:ascii="Times New Roman" w:hAnsi="Times New Roman"/>
          <w:b w:val="false"/>
          <w:i w:val="false"/>
          <w:color w:val="000000"/>
          <w:sz w:val="28"/>
        </w:rPr>
        <w:t xml:space="preserve">в сфере </w:t>
      </w:r>
      <w:r>
        <w:rPr>
          <w:rFonts w:ascii="Times New Roman" w:hAnsi="Times New Roman"/>
          <w:b w:val="false"/>
          <w:i/>
          <w:color w:val="000000"/>
          <w:sz w:val="28"/>
        </w:rPr>
        <w:t>патриотического воспитания:</w:t>
      </w:r>
      <w:r>
        <w:rPr>
          <w:rFonts w:ascii="Times New Roman" w:hAnsi="Times New Roman"/>
          <w:b w:val="false"/>
          <w:i w:val="false"/>
          <w:color w:val="000000"/>
          <w:sz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pPr>
        <w:spacing w:before="0" w:after="0"/>
        <w:ind w:firstLine="600"/>
        <w:jc w:val="both"/>
      </w:pPr>
      <w:r>
        <w:rPr>
          <w:rFonts w:ascii="Times New Roman" w:hAnsi="Times New Roman"/>
          <w:b w:val="false"/>
          <w:i w:val="false"/>
          <w:color w:val="000000"/>
          <w:sz w:val="28"/>
        </w:rPr>
        <w:t xml:space="preserve">в сфере </w:t>
      </w:r>
      <w:r>
        <w:rPr>
          <w:rFonts w:ascii="Times New Roman" w:hAnsi="Times New Roman"/>
          <w:b w:val="false"/>
          <w:i/>
          <w:color w:val="000000"/>
          <w:sz w:val="28"/>
        </w:rPr>
        <w:t>духовно-нравственного воспитания:</w:t>
      </w:r>
      <w:r>
        <w:rPr>
          <w:rFonts w:ascii="Times New Roman" w:hAnsi="Times New Roman"/>
          <w:b w:val="false"/>
          <w:i w:val="false"/>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pPr>
        <w:spacing w:before="0" w:after="0"/>
        <w:ind w:firstLine="600"/>
        <w:jc w:val="both"/>
      </w:pPr>
      <w:r>
        <w:rPr>
          <w:rFonts w:ascii="Times New Roman" w:hAnsi="Times New Roman"/>
          <w:b w:val="false"/>
          <w:i w:val="false"/>
          <w:color w:val="000000"/>
          <w:sz w:val="28"/>
        </w:rPr>
        <w:t xml:space="preserve">в сфере </w:t>
      </w:r>
      <w:r>
        <w:rPr>
          <w:rFonts w:ascii="Times New Roman" w:hAnsi="Times New Roman"/>
          <w:b w:val="false"/>
          <w:i/>
          <w:color w:val="000000"/>
          <w:sz w:val="28"/>
        </w:rPr>
        <w:t>эстетического воспитания</w:t>
      </w:r>
      <w:r>
        <w:rPr>
          <w:rFonts w:ascii="Times New Roman" w:hAnsi="Times New Roman"/>
          <w:b w:val="false"/>
          <w:i w:val="false"/>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pPr>
        <w:spacing w:before="0" w:after="0"/>
        <w:ind w:firstLine="600"/>
        <w:jc w:val="both"/>
      </w:pPr>
      <w:r>
        <w:rPr>
          <w:rFonts w:ascii="Times New Roman" w:hAnsi="Times New Roman"/>
          <w:b w:val="false"/>
          <w:i w:val="false"/>
          <w:color w:val="000000"/>
          <w:sz w:val="28"/>
        </w:rPr>
        <w:t xml:space="preserve">в сфере </w:t>
      </w:r>
      <w:r>
        <w:rPr>
          <w:rFonts w:ascii="Times New Roman" w:hAnsi="Times New Roman"/>
          <w:b w:val="false"/>
          <w:i/>
          <w:color w:val="000000"/>
          <w:sz w:val="28"/>
        </w:rPr>
        <w:t>физического воспитания</w:t>
      </w:r>
      <w:r>
        <w:rPr>
          <w:rFonts w:ascii="Times New Roman" w:hAnsi="Times New Roman"/>
          <w:b w:val="false"/>
          <w:i w:val="false"/>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pPr>
        <w:spacing w:before="0" w:after="0"/>
        <w:ind w:firstLine="600"/>
        <w:jc w:val="both"/>
      </w:pPr>
      <w:r>
        <w:rPr>
          <w:rFonts w:ascii="Times New Roman" w:hAnsi="Times New Roman"/>
          <w:b w:val="false"/>
          <w:i w:val="false"/>
          <w:color w:val="000000"/>
          <w:sz w:val="28"/>
        </w:rPr>
        <w:t xml:space="preserve">в сфере </w:t>
      </w:r>
      <w:r>
        <w:rPr>
          <w:rFonts w:ascii="Times New Roman" w:hAnsi="Times New Roman"/>
          <w:b w:val="false"/>
          <w:i/>
          <w:color w:val="000000"/>
          <w:sz w:val="28"/>
        </w:rPr>
        <w:t>трудового воспитания</w:t>
      </w:r>
      <w:r>
        <w:rPr>
          <w:rFonts w:ascii="Times New Roman" w:hAnsi="Times New Roman"/>
          <w:b w:val="false"/>
          <w:i w:val="false"/>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pPr>
        <w:spacing w:before="0" w:after="0"/>
        <w:ind w:firstLine="600"/>
        <w:jc w:val="both"/>
      </w:pPr>
      <w:r>
        <w:rPr>
          <w:rFonts w:ascii="Times New Roman" w:hAnsi="Times New Roman"/>
          <w:b w:val="false"/>
          <w:i w:val="false"/>
          <w:color w:val="000000"/>
          <w:sz w:val="28"/>
        </w:rPr>
        <w:t xml:space="preserve">в сфере </w:t>
      </w:r>
      <w:r>
        <w:rPr>
          <w:rFonts w:ascii="Times New Roman" w:hAnsi="Times New Roman"/>
          <w:b w:val="false"/>
          <w:i/>
          <w:color w:val="000000"/>
          <w:sz w:val="28"/>
        </w:rPr>
        <w:t>экологического воспитания:</w:t>
      </w:r>
      <w:r>
        <w:rPr>
          <w:rFonts w:ascii="Times New Roman" w:hAnsi="Times New Roman"/>
          <w:b w:val="false"/>
          <w:i w:val="false"/>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pPr>
        <w:spacing w:before="0" w:after="0"/>
        <w:ind w:firstLine="600"/>
        <w:jc w:val="both"/>
      </w:pPr>
      <w:r>
        <w:rPr>
          <w:rFonts w:ascii="Times New Roman" w:hAnsi="Times New Roman"/>
          <w:b w:val="false"/>
          <w:i w:val="false"/>
          <w:color w:val="000000"/>
          <w:sz w:val="28"/>
        </w:rPr>
        <w:t xml:space="preserve">в понимании ценности </w:t>
      </w:r>
      <w:r>
        <w:rPr>
          <w:rFonts w:ascii="Times New Roman" w:hAnsi="Times New Roman"/>
          <w:b w:val="false"/>
          <w:i/>
          <w:color w:val="000000"/>
          <w:sz w:val="28"/>
        </w:rPr>
        <w:t>научного познания</w:t>
      </w:r>
      <w:r>
        <w:rPr>
          <w:rFonts w:ascii="Times New Roman" w:hAnsi="Times New Roman"/>
          <w:b w:val="false"/>
          <w:i w:val="false"/>
          <w:color w:val="000000"/>
          <w:sz w:val="28"/>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pPr>
        <w:spacing w:before="0" w:after="0"/>
        <w:ind w:firstLine="600"/>
        <w:jc w:val="both"/>
      </w:pPr>
      <w:r>
        <w:rPr>
          <w:rFonts w:ascii="Times New Roman" w:hAnsi="Times New Roman"/>
          <w:b w:val="false"/>
          <w:i w:val="false"/>
          <w:color w:val="000000"/>
          <w:spacing w:val="1"/>
          <w:sz w:val="28"/>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pPr>
        <w:spacing w:before="0" w:after="0"/>
        <w:ind w:firstLine="600"/>
        <w:jc w:val="left"/>
      </w:pPr>
      <w:r>
        <w:rPr>
          <w:rFonts w:ascii="Times New Roman" w:hAnsi="Times New Roman"/>
          <w:b w:val="false"/>
          <w:i w:val="false"/>
          <w:color w:val="000000"/>
          <w:spacing w:val="1"/>
          <w:sz w:val="28"/>
        </w:rPr>
        <w:t xml:space="preserve"> </w:t>
      </w:r>
    </w:p>
    <w:p>
      <w:pPr>
        <w:spacing w:before="0" w:after="0"/>
        <w:ind w:left="120"/>
        <w:jc w:val="both"/>
      </w:pPr>
      <w:r>
        <w:rPr>
          <w:rFonts w:ascii="Times New Roman" w:hAnsi="Times New Roman"/>
          <w:b/>
          <w:i w:val="false"/>
          <w:color w:val="000000"/>
          <w:sz w:val="28"/>
        </w:rPr>
        <w:t>МЕТАПРЕДМЕТНЫЕ РЕЗУЛЬТАТЫ</w:t>
      </w:r>
    </w:p>
    <w:p>
      <w:pPr>
        <w:spacing w:before="0" w:after="0"/>
        <w:ind w:left="120"/>
        <w:jc w:val="both"/>
      </w:pPr>
    </w:p>
    <w:p>
      <w:pPr>
        <w:spacing w:before="0" w:after="0"/>
        <w:ind w:firstLine="600"/>
        <w:jc w:val="both"/>
      </w:pPr>
      <w:r>
        <w:rPr>
          <w:rFonts w:ascii="Times New Roman" w:hAnsi="Times New Roman"/>
          <w:b/>
          <w:i/>
          <w:color w:val="000000"/>
          <w:spacing w:val="1"/>
          <w:sz w:val="28"/>
        </w:rPr>
        <w:t>Метапредметные результаты</w:t>
      </w:r>
      <w:r>
        <w:rPr>
          <w:rFonts w:ascii="Times New Roman" w:hAnsi="Times New Roman"/>
          <w:b w:val="false"/>
          <w:i w:val="false"/>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pPr>
        <w:spacing w:before="0" w:after="0"/>
        <w:ind w:firstLine="600"/>
        <w:jc w:val="both"/>
      </w:pPr>
      <w:r>
        <w:rPr>
          <w:rFonts w:ascii="Times New Roman" w:hAnsi="Times New Roman"/>
          <w:b w:val="false"/>
          <w:i/>
          <w:color w:val="000000"/>
          <w:spacing w:val="1"/>
          <w:sz w:val="28"/>
        </w:rPr>
        <w:t>В сфере универсальных учебных познавательных действий</w:t>
      </w:r>
      <w:r>
        <w:rPr>
          <w:rFonts w:ascii="Times New Roman" w:hAnsi="Times New Roman"/>
          <w:b w:val="false"/>
          <w:i w:val="false"/>
          <w:color w:val="000000"/>
          <w:spacing w:val="1"/>
          <w:sz w:val="28"/>
        </w:rPr>
        <w:t>:</w:t>
      </w:r>
    </w:p>
    <w:p>
      <w:pPr>
        <w:spacing w:before="0" w:after="0"/>
        <w:ind w:firstLine="600"/>
        <w:jc w:val="both"/>
      </w:pPr>
      <w:r>
        <w:rPr>
          <w:rFonts w:ascii="Times New Roman" w:hAnsi="Times New Roman"/>
          <w:b w:val="false"/>
          <w:i/>
          <w:color w:val="000000"/>
          <w:sz w:val="28"/>
        </w:rPr>
        <w:t>владение базовыми логическими действиями</w:t>
      </w:r>
      <w:r>
        <w:rPr>
          <w:rFonts w:ascii="Times New Roman" w:hAnsi="Times New Roman"/>
          <w:b w:val="false"/>
          <w:i w:val="false"/>
          <w:color w:val="000000"/>
          <w:sz w:val="28"/>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pPr>
        <w:spacing w:before="0" w:after="0"/>
        <w:ind w:firstLine="600"/>
        <w:jc w:val="both"/>
      </w:pPr>
      <w:r>
        <w:rPr>
          <w:rFonts w:ascii="Times New Roman" w:hAnsi="Times New Roman"/>
          <w:b w:val="false"/>
          <w:i/>
          <w:color w:val="000000"/>
          <w:sz w:val="28"/>
        </w:rPr>
        <w:t>владение базовыми исследовательскими действиями</w:t>
      </w:r>
      <w:r>
        <w:rPr>
          <w:rFonts w:ascii="Times New Roman" w:hAnsi="Times New Roman"/>
          <w:b w:val="false"/>
          <w:i w:val="false"/>
          <w:color w:val="000000"/>
          <w:sz w:val="28"/>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pPr>
        <w:spacing w:before="0" w:after="0"/>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spacing w:before="0" w:after="0"/>
        <w:ind w:firstLine="600"/>
        <w:jc w:val="both"/>
      </w:pPr>
      <w:r>
        <w:rPr>
          <w:rFonts w:ascii="Times New Roman" w:hAnsi="Times New Roman"/>
          <w:b w:val="false"/>
          <w:i/>
          <w:color w:val="000000"/>
          <w:sz w:val="28"/>
        </w:rPr>
        <w:t>В сфере универсальных коммуникативных действий:</w:t>
      </w:r>
    </w:p>
    <w:p>
      <w:pPr>
        <w:spacing w:before="0" w:after="0"/>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pPr>
        <w:spacing w:before="0" w:after="0"/>
        <w:ind w:firstLine="600"/>
        <w:jc w:val="both"/>
      </w:pPr>
      <w:r>
        <w:rPr>
          <w:rFonts w:ascii="Times New Roman" w:hAnsi="Times New Roman"/>
          <w:b w:val="false"/>
          <w:i/>
          <w:color w:val="000000"/>
          <w:sz w:val="28"/>
        </w:rPr>
        <w:t>осуществление совместной деятельности</w:t>
      </w:r>
      <w:r>
        <w:rPr>
          <w:rFonts w:ascii="Times New Roman" w:hAnsi="Times New Roman"/>
          <w:b w:val="false"/>
          <w:i w:val="false"/>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pPr>
        <w:spacing w:before="0" w:after="0"/>
        <w:ind w:firstLine="600"/>
        <w:jc w:val="both"/>
      </w:pPr>
      <w:r>
        <w:rPr>
          <w:rFonts w:ascii="Times New Roman" w:hAnsi="Times New Roman"/>
          <w:b w:val="false"/>
          <w:i/>
          <w:color w:val="000000"/>
          <w:sz w:val="28"/>
        </w:rPr>
        <w:t>В сфере универсальных регулятивных действий:</w:t>
      </w:r>
    </w:p>
    <w:p>
      <w:pPr>
        <w:spacing w:before="0" w:after="0"/>
        <w:ind w:firstLine="600"/>
        <w:jc w:val="both"/>
      </w:pPr>
      <w:r>
        <w:rPr>
          <w:rFonts w:ascii="Times New Roman" w:hAnsi="Times New Roman"/>
          <w:b w:val="false"/>
          <w:i/>
          <w:color w:val="000000"/>
          <w:sz w:val="28"/>
        </w:rPr>
        <w:t>владение приемами самоорганизации</w:t>
      </w:r>
      <w:r>
        <w:rPr>
          <w:rFonts w:ascii="Times New Roman" w:hAnsi="Times New Roman"/>
          <w:b w:val="false"/>
          <w:i w:val="false"/>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pPr>
        <w:spacing w:before="0" w:after="0"/>
        <w:ind w:firstLine="600"/>
        <w:jc w:val="both"/>
      </w:pPr>
      <w:r>
        <w:rPr>
          <w:rFonts w:ascii="Times New Roman" w:hAnsi="Times New Roman"/>
          <w:b w:val="false"/>
          <w:i/>
          <w:color w:val="000000"/>
          <w:sz w:val="28"/>
        </w:rPr>
        <w:t>владение приемами самоконтроля</w:t>
      </w:r>
      <w:r>
        <w:rPr>
          <w:rFonts w:ascii="Times New Roman" w:hAnsi="Times New Roman"/>
          <w:b w:val="false"/>
          <w:i w:val="false"/>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pPr>
        <w:spacing w:before="0" w:after="0"/>
        <w:ind w:firstLine="600"/>
        <w:jc w:val="both"/>
      </w:pPr>
      <w:r>
        <w:rPr>
          <w:rFonts w:ascii="Times New Roman" w:hAnsi="Times New Roman"/>
          <w:b w:val="false"/>
          <w:i/>
          <w:color w:val="000000"/>
          <w:sz w:val="28"/>
        </w:rPr>
        <w:t xml:space="preserve">принятие себя и других </w:t>
      </w:r>
      <w:r>
        <w:rPr>
          <w:rFonts w:ascii="Times New Roman" w:hAnsi="Times New Roman"/>
          <w:b w:val="false"/>
          <w:i w:val="false"/>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pPr>
        <w:spacing w:before="0" w:after="0"/>
        <w:ind w:left="120"/>
        <w:jc w:val="both"/>
      </w:pPr>
      <w:r>
        <w:rPr>
          <w:rFonts w:ascii="Times New Roman" w:hAnsi="Times New Roman"/>
          <w:b/>
          <w:i w:val="false"/>
          <w:color w:val="000000"/>
          <w:sz w:val="28"/>
        </w:rPr>
        <w:t>ПРЕДМЕТНЫЕ РЕЗУЛЬТАТЫ</w:t>
      </w:r>
    </w:p>
    <w:p>
      <w:pPr>
        <w:spacing w:before="0" w:after="0"/>
        <w:ind w:left="120"/>
        <w:jc w:val="both"/>
      </w:pPr>
    </w:p>
    <w:p>
      <w:pPr>
        <w:spacing w:before="0" w:after="0"/>
        <w:ind w:firstLine="600"/>
        <w:jc w:val="both"/>
      </w:pPr>
      <w:r>
        <w:rPr>
          <w:rFonts w:ascii="Times New Roman" w:hAnsi="Times New Roman"/>
          <w:b/>
          <w:i w:val="false"/>
          <w:color w:val="000000"/>
          <w:sz w:val="28"/>
        </w:rPr>
        <w:t>Предметные результаты</w:t>
      </w:r>
      <w:r>
        <w:rPr>
          <w:rFonts w:ascii="Times New Roman" w:hAnsi="Times New Roman"/>
          <w:b w:val="false"/>
          <w:i w:val="false"/>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XXI в.</w:t>
      </w:r>
    </w:p>
    <w:p>
      <w:pPr>
        <w:spacing w:before="0" w:after="0"/>
        <w:ind w:firstLine="600"/>
        <w:jc w:val="both"/>
      </w:pPr>
      <w:r>
        <w:rPr>
          <w:rFonts w:ascii="Times New Roman" w:hAnsi="Times New Roman"/>
          <w:b w:val="false"/>
          <w:i w:val="false"/>
          <w:color w:val="000000"/>
          <w:sz w:val="28"/>
        </w:rP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XX – начала XXI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pPr>
        <w:spacing w:before="0" w:after="0"/>
        <w:ind w:firstLine="600"/>
        <w:jc w:val="both"/>
      </w:pPr>
      <w:r>
        <w:rPr>
          <w:rFonts w:ascii="Times New Roman" w:hAnsi="Times New Roman"/>
          <w:b w:val="false"/>
          <w:i w:val="false"/>
          <w:color w:val="000000"/>
          <w:sz w:val="28"/>
        </w:rPr>
        <w:t>Требования к предметным результатам освоения базового курса истории должны отражать:</w:t>
      </w:r>
    </w:p>
    <w:p>
      <w:pPr>
        <w:spacing w:before="0" w:after="0"/>
        <w:ind w:firstLine="600"/>
        <w:jc w:val="both"/>
      </w:pPr>
      <w:r>
        <w:rPr>
          <w:rFonts w:ascii="Times New Roman" w:hAnsi="Times New Roman"/>
          <w:b w:val="false"/>
          <w:i/>
          <w:color w:val="000000"/>
          <w:sz w:val="28"/>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pPr>
        <w:spacing w:before="0" w:after="0"/>
        <w:ind w:firstLine="600"/>
        <w:jc w:val="both"/>
      </w:pPr>
      <w:r>
        <w:rPr>
          <w:rFonts w:ascii="Times New Roman" w:hAnsi="Times New Roman"/>
          <w:b w:val="false"/>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pPr>
        <w:spacing w:before="0" w:after="0"/>
        <w:ind w:firstLine="600"/>
        <w:jc w:val="both"/>
      </w:pPr>
      <w:r>
        <w:rPr>
          <w:rFonts w:ascii="Times New Roman" w:hAnsi="Times New Roman"/>
          <w:b w:val="false"/>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spacing w:before="0" w:after="0"/>
        <w:ind w:firstLine="600"/>
        <w:jc w:val="both"/>
      </w:pPr>
      <w:r>
        <w:rPr>
          <w:rFonts w:ascii="Times New Roman" w:hAnsi="Times New Roman"/>
          <w:b w:val="false"/>
          <w:i/>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ind w:firstLine="600"/>
        <w:jc w:val="both"/>
      </w:pPr>
      <w:r>
        <w:rPr>
          <w:rFonts w:ascii="Times New Roman" w:hAnsi="Times New Roman"/>
          <w:b w:val="false"/>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pPr>
        <w:spacing w:before="0" w:after="0"/>
        <w:ind w:firstLine="600"/>
        <w:jc w:val="both"/>
      </w:pPr>
      <w:r>
        <w:rPr>
          <w:rFonts w:ascii="Times New Roman" w:hAnsi="Times New Roman"/>
          <w:b w:val="false"/>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ind w:firstLine="600"/>
        <w:jc w:val="both"/>
      </w:pPr>
      <w:r>
        <w:rPr>
          <w:rFonts w:ascii="Times New Roman" w:hAnsi="Times New Roman"/>
          <w:b w:val="false"/>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ind w:firstLine="600"/>
        <w:jc w:val="both"/>
      </w:pPr>
      <w:r>
        <w:rPr>
          <w:rFonts w:ascii="Times New Roman" w:hAnsi="Times New Roman"/>
          <w:b w:val="false"/>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pPr>
        <w:spacing w:before="0" w:after="0"/>
        <w:ind w:firstLine="600"/>
        <w:jc w:val="both"/>
      </w:pPr>
      <w:r>
        <w:rPr>
          <w:rFonts w:ascii="Times New Roman" w:hAnsi="Times New Roman"/>
          <w:b w:val="false"/>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ind w:firstLine="600"/>
        <w:jc w:val="both"/>
      </w:pPr>
      <w:r>
        <w:rPr>
          <w:rFonts w:ascii="Times New Roman" w:hAnsi="Times New Roman"/>
          <w:b w:val="false"/>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ind w:firstLine="600"/>
        <w:jc w:val="both"/>
      </w:pPr>
      <w:r>
        <w:rPr>
          <w:rFonts w:ascii="Times New Roman" w:hAnsi="Times New Roman"/>
          <w:b w:val="false"/>
          <w:i/>
          <w:color w:val="000000"/>
          <w:sz w:val="28"/>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pPr>
        <w:spacing w:before="0" w:after="0"/>
        <w:ind w:firstLine="600"/>
        <w:jc w:val="both"/>
      </w:pPr>
      <w:r>
        <w:rPr>
          <w:rFonts w:ascii="Times New Roman" w:hAnsi="Times New Roman"/>
          <w:b w:val="false"/>
          <w:i/>
          <w:color w:val="000000"/>
          <w:sz w:val="28"/>
        </w:rPr>
        <w:t>В том числе по учебному курсу «История России»:</w:t>
      </w:r>
    </w:p>
    <w:p>
      <w:pPr>
        <w:spacing w:before="0" w:after="0"/>
        <w:ind w:firstLine="600"/>
        <w:jc w:val="both"/>
      </w:pPr>
      <w:r>
        <w:rPr>
          <w:rFonts w:ascii="Times New Roman" w:hAnsi="Times New Roman"/>
          <w:b w:val="false"/>
          <w:i/>
          <w:color w:val="000000"/>
          <w:sz w:val="28"/>
        </w:rPr>
        <w:t>Россия накануне Первой мировой войны. Ход военных действий. Власть, общество, экономика, культура. Предпосылки революции.</w:t>
      </w:r>
    </w:p>
    <w:p>
      <w:pPr>
        <w:spacing w:before="0" w:after="0"/>
        <w:ind w:firstLine="600"/>
        <w:jc w:val="both"/>
      </w:pPr>
      <w:r>
        <w:rPr>
          <w:rFonts w:ascii="Times New Roman" w:hAnsi="Times New Roman"/>
          <w:b w:val="false"/>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spacing w:before="0" w:after="0"/>
        <w:ind w:firstLine="600"/>
        <w:jc w:val="both"/>
      </w:pPr>
      <w:r>
        <w:rPr>
          <w:rFonts w:ascii="Times New Roman" w:hAnsi="Times New Roman"/>
          <w:b w:val="false"/>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spacing w:before="0" w:after="0"/>
        <w:ind w:firstLine="600"/>
        <w:jc w:val="both"/>
      </w:pPr>
      <w:r>
        <w:rPr>
          <w:rFonts w:ascii="Times New Roman" w:hAnsi="Times New Roman"/>
          <w:b w:val="false"/>
          <w:i/>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spacing w:before="0" w:after="0"/>
        <w:ind w:firstLine="600"/>
        <w:jc w:val="both"/>
      </w:pPr>
      <w:r>
        <w:rPr>
          <w:rFonts w:ascii="Times New Roman" w:hAnsi="Times New Roman"/>
          <w:b w:val="false"/>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spacing w:before="0" w:after="0"/>
        <w:ind w:firstLine="600"/>
        <w:jc w:val="both"/>
      </w:pPr>
      <w:r>
        <w:rPr>
          <w:rFonts w:ascii="Times New Roman" w:hAnsi="Times New Roman"/>
          <w:b w:val="false"/>
          <w:i/>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spacing w:before="0" w:after="0"/>
        <w:ind w:firstLine="600"/>
        <w:jc w:val="both"/>
      </w:pPr>
      <w:r>
        <w:rPr>
          <w:rFonts w:ascii="Times New Roman" w:hAnsi="Times New Roman"/>
          <w:b w:val="false"/>
          <w:i/>
          <w:color w:val="000000"/>
          <w:sz w:val="28"/>
        </w:rPr>
        <w:t>По учебному курсу «Всеобщая история»:</w:t>
      </w:r>
    </w:p>
    <w:p>
      <w:pPr>
        <w:spacing w:before="0" w:after="0"/>
        <w:ind w:firstLine="600"/>
        <w:jc w:val="both"/>
      </w:pPr>
      <w:r>
        <w:rPr>
          <w:rFonts w:ascii="Times New Roman" w:hAnsi="Times New Roman"/>
          <w:b w:val="false"/>
          <w:i/>
          <w:color w:val="000000"/>
          <w:sz w:val="28"/>
        </w:rPr>
        <w:t>Мир накануне Первой мировой войны. Первая мировая война: причины, участники, основные события, результаты. Власть и общество.</w:t>
      </w:r>
    </w:p>
    <w:p>
      <w:pPr>
        <w:spacing w:before="0" w:after="0"/>
        <w:ind w:firstLine="600"/>
        <w:jc w:val="both"/>
      </w:pPr>
      <w:r>
        <w:rPr>
          <w:rFonts w:ascii="Times New Roman" w:hAnsi="Times New Roman"/>
          <w:b w:val="false"/>
          <w:i/>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spacing w:before="0" w:after="0"/>
        <w:ind w:firstLine="600"/>
        <w:jc w:val="both"/>
      </w:pPr>
      <w:r>
        <w:rPr>
          <w:rFonts w:ascii="Times New Roman" w:hAnsi="Times New Roman"/>
          <w:b w:val="false"/>
          <w:i/>
          <w:color w:val="000000"/>
          <w:sz w:val="28"/>
        </w:rPr>
        <w:t>Вторая мировая война: причины, участники, основные сражения, итоги.</w:t>
      </w:r>
    </w:p>
    <w:p>
      <w:pPr>
        <w:spacing w:before="0" w:after="0"/>
        <w:ind w:firstLine="600"/>
        <w:jc w:val="both"/>
      </w:pPr>
      <w:r>
        <w:rPr>
          <w:rFonts w:ascii="Times New Roman" w:hAnsi="Times New Roman"/>
          <w:b w:val="false"/>
          <w:i/>
          <w:color w:val="000000"/>
          <w:sz w:val="28"/>
        </w:rPr>
        <w:t>Власть и общество в годы войны. Решающий вклад СССР в Победу.</w:t>
      </w:r>
    </w:p>
    <w:p>
      <w:pPr>
        <w:spacing w:before="0" w:after="0"/>
        <w:ind w:firstLine="600"/>
        <w:jc w:val="both"/>
      </w:pPr>
      <w:r>
        <w:rPr>
          <w:rFonts w:ascii="Times New Roman" w:hAnsi="Times New Roman"/>
          <w:b w:val="false"/>
          <w:i/>
          <w:color w:val="000000"/>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pPr>
        <w:spacing w:before="0" w:after="0"/>
        <w:ind w:firstLine="600"/>
        <w:jc w:val="both"/>
      </w:pPr>
      <w:r>
        <w:rPr>
          <w:rFonts w:ascii="Times New Roman" w:hAnsi="Times New Roman"/>
          <w:b/>
          <w:i w:val="false"/>
          <w:color w:val="000000"/>
          <w:sz w:val="28"/>
        </w:rPr>
        <w:t xml:space="preserve"> 10 КЛАСС</w:t>
      </w:r>
    </w:p>
    <w:p>
      <w:pPr>
        <w:spacing w:before="0" w:after="0"/>
        <w:ind w:firstLine="600"/>
        <w:jc w:val="both"/>
      </w:pPr>
      <w:r>
        <w:rPr>
          <w:rFonts w:ascii="Times New Roman" w:hAnsi="Times New Roman"/>
          <w:b w:val="false"/>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pPr>
        <w:spacing w:before="0" w:after="0"/>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1"/>
        </w:numPr>
        <w:spacing w:before="0" w:after="0"/>
        <w:jc w:val="both"/>
      </w:pPr>
      <w:r>
        <w:rPr>
          <w:rFonts w:ascii="Times New Roman" w:hAnsi="Times New Roman"/>
          <w:b w:val="false"/>
          <w:i w:val="false"/>
          <w:color w:val="000000"/>
          <w:sz w:val="28"/>
        </w:rPr>
        <w:t>называть наиболее значимые события истории России 1914–1945 гг., объяснять их особую значимость для истории нашей страны;</w:t>
      </w:r>
    </w:p>
    <w:p>
      <w:pPr>
        <w:numPr>
          <w:ilvl w:val="0"/>
          <w:numId w:val="1"/>
        </w:numPr>
        <w:spacing w:before="0" w:after="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pPr>
        <w:numPr>
          <w:ilvl w:val="0"/>
          <w:numId w:val="1"/>
        </w:numPr>
        <w:spacing w:before="0" w:after="0"/>
        <w:jc w:val="both"/>
      </w:pPr>
      <w:r>
        <w:rPr>
          <w:rFonts w:ascii="Times New Roman" w:hAnsi="Times New Roman"/>
          <w:b w:val="false"/>
          <w:i w:val="false"/>
          <w:color w:val="000000"/>
          <w:sz w:val="28"/>
        </w:rPr>
        <w:t>используя знания по истории России и всемирной истории 1914–1945 гг., выявлять попытки фальсификации истории;</w:t>
      </w:r>
    </w:p>
    <w:p>
      <w:pPr>
        <w:numPr>
          <w:ilvl w:val="0"/>
          <w:numId w:val="1"/>
        </w:numPr>
        <w:spacing w:before="0" w:after="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pPr>
        <w:spacing w:before="0" w:after="0"/>
        <w:ind w:firstLine="600"/>
        <w:jc w:val="both"/>
      </w:pPr>
      <w:r>
        <w:rPr>
          <w:rFonts w:ascii="Times New Roman" w:hAnsi="Times New Roman"/>
          <w:b w:val="false"/>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pPr>
        <w:spacing w:before="0" w:after="0"/>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2"/>
        </w:numPr>
        <w:spacing w:before="0" w:after="0"/>
        <w:jc w:val="both"/>
      </w:pPr>
      <w:r>
        <w:rPr>
          <w:rFonts w:ascii="Times New Roman" w:hAnsi="Times New Roman"/>
          <w:b w:val="false"/>
          <w:i w:val="false"/>
          <w:color w:val="000000"/>
          <w:sz w:val="28"/>
        </w:rPr>
        <w:t>называть имена наиболее выдающихся деятелей истории России 1914–1945 гг., события, процессы, в которых они участвовали;</w:t>
      </w:r>
    </w:p>
    <w:p>
      <w:pPr>
        <w:numPr>
          <w:ilvl w:val="0"/>
          <w:numId w:val="2"/>
        </w:numPr>
        <w:spacing w:before="0" w:after="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pPr>
        <w:numPr>
          <w:ilvl w:val="0"/>
          <w:numId w:val="2"/>
        </w:numPr>
        <w:spacing w:before="0" w:after="0"/>
        <w:jc w:val="both"/>
      </w:pPr>
      <w:r>
        <w:rPr>
          <w:rFonts w:ascii="Times New Roman" w:hAnsi="Times New Roman"/>
          <w:b w:val="false"/>
          <w:i w:val="false"/>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pPr>
        <w:numPr>
          <w:ilvl w:val="0"/>
          <w:numId w:val="2"/>
        </w:numPr>
        <w:spacing w:before="0" w:after="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ind w:firstLine="600"/>
        <w:jc w:val="both"/>
      </w:pPr>
      <w:r>
        <w:rPr>
          <w:rFonts w:ascii="Times New Roman" w:hAnsi="Times New Roman"/>
          <w:b w:val="false"/>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3"/>
        </w:numPr>
        <w:spacing w:before="0" w:after="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numPr>
          <w:ilvl w:val="0"/>
          <w:numId w:val="3"/>
        </w:numPr>
        <w:spacing w:before="0" w:after="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pPr>
        <w:numPr>
          <w:ilvl w:val="0"/>
          <w:numId w:val="3"/>
        </w:numPr>
        <w:spacing w:before="0" w:after="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pPr>
        <w:numPr>
          <w:ilvl w:val="0"/>
          <w:numId w:val="3"/>
        </w:numPr>
        <w:spacing w:before="0" w:after="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numPr>
          <w:ilvl w:val="0"/>
          <w:numId w:val="3"/>
        </w:numPr>
        <w:spacing w:before="0" w:after="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pPr>
        <w:numPr>
          <w:ilvl w:val="0"/>
          <w:numId w:val="3"/>
        </w:numPr>
        <w:spacing w:before="0" w:after="0"/>
        <w:jc w:val="both"/>
      </w:pPr>
      <w:r>
        <w:rPr>
          <w:rFonts w:ascii="Times New Roman" w:hAnsi="Times New Roman"/>
          <w:b w:val="false"/>
          <w:i w:val="false"/>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pPr>
        <w:numPr>
          <w:ilvl w:val="0"/>
          <w:numId w:val="3"/>
        </w:numPr>
        <w:spacing w:before="0" w:after="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numPr>
          <w:ilvl w:val="0"/>
          <w:numId w:val="3"/>
        </w:numPr>
        <w:spacing w:before="0" w:after="0"/>
        <w:jc w:val="both"/>
      </w:pPr>
      <w:r>
        <w:rPr>
          <w:rFonts w:ascii="Times New Roman" w:hAnsi="Times New Roman"/>
          <w:b w:val="false"/>
          <w:i w:val="false"/>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pPr>
        <w:spacing w:before="0" w:after="0"/>
        <w:ind w:firstLine="600"/>
        <w:jc w:val="both"/>
      </w:pPr>
      <w:r>
        <w:rPr>
          <w:rFonts w:ascii="Times New Roman" w:hAnsi="Times New Roman"/>
          <w:b w:val="false"/>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4"/>
        </w:numPr>
        <w:spacing w:before="0" w:after="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1914–1945 гг.;</w:t>
      </w:r>
    </w:p>
    <w:p>
      <w:pPr>
        <w:numPr>
          <w:ilvl w:val="0"/>
          <w:numId w:val="4"/>
        </w:numPr>
        <w:spacing w:before="0" w:after="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pPr>
        <w:numPr>
          <w:ilvl w:val="0"/>
          <w:numId w:val="4"/>
        </w:numPr>
        <w:spacing w:before="0" w:after="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4"/>
        </w:numPr>
        <w:spacing w:before="0" w:after="0"/>
        <w:jc w:val="both"/>
      </w:pPr>
      <w:r>
        <w:rPr>
          <w:rFonts w:ascii="Times New Roman" w:hAnsi="Times New Roman"/>
          <w:b w:val="false"/>
          <w:i w:val="false"/>
          <w:color w:val="000000"/>
          <w:sz w:val="28"/>
        </w:rPr>
        <w:t>обобщать историческую информацию по истории России и зарубежных стран 1914–1945 гг.;</w:t>
      </w:r>
    </w:p>
    <w:p>
      <w:pPr>
        <w:numPr>
          <w:ilvl w:val="0"/>
          <w:numId w:val="4"/>
        </w:numPr>
        <w:spacing w:before="0" w:after="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pPr>
        <w:numPr>
          <w:ilvl w:val="0"/>
          <w:numId w:val="4"/>
        </w:numPr>
        <w:spacing w:before="0" w:after="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pPr>
        <w:numPr>
          <w:ilvl w:val="0"/>
          <w:numId w:val="4"/>
        </w:numPr>
        <w:spacing w:before="0" w:after="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ind w:firstLine="600"/>
        <w:jc w:val="both"/>
      </w:pPr>
      <w:r>
        <w:rPr>
          <w:rFonts w:ascii="Times New Roman" w:hAnsi="Times New Roman"/>
          <w:b w:val="false"/>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5"/>
        </w:numPr>
        <w:spacing w:before="0" w:after="0"/>
        <w:jc w:val="both"/>
      </w:pPr>
      <w:r>
        <w:rPr>
          <w:rFonts w:ascii="Times New Roman" w:hAnsi="Times New Roman"/>
          <w:b w:val="false"/>
          <w:i w:val="false"/>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pPr>
        <w:numPr>
          <w:ilvl w:val="0"/>
          <w:numId w:val="5"/>
        </w:numPr>
        <w:spacing w:before="0" w:after="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pPr>
        <w:numPr>
          <w:ilvl w:val="0"/>
          <w:numId w:val="5"/>
        </w:numPr>
        <w:spacing w:before="0" w:after="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pPr>
        <w:numPr>
          <w:ilvl w:val="0"/>
          <w:numId w:val="5"/>
        </w:numPr>
        <w:spacing w:before="0" w:after="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numPr>
          <w:ilvl w:val="0"/>
          <w:numId w:val="5"/>
        </w:numPr>
        <w:spacing w:before="0" w:after="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1914–1945 гг.;</w:t>
      </w:r>
    </w:p>
    <w:p>
      <w:pPr>
        <w:numPr>
          <w:ilvl w:val="0"/>
          <w:numId w:val="5"/>
        </w:numPr>
        <w:spacing w:before="0" w:after="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1914–1945 гг.</w:t>
      </w:r>
    </w:p>
    <w:p>
      <w:pPr>
        <w:spacing w:before="0" w:after="0"/>
        <w:ind w:firstLine="600"/>
        <w:jc w:val="both"/>
      </w:pPr>
      <w:r>
        <w:rPr>
          <w:rFonts w:ascii="Times New Roman" w:hAnsi="Times New Roman"/>
          <w:b w:val="false"/>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6"/>
        </w:numPr>
        <w:spacing w:before="0" w:after="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1914–1945 гг.;</w:t>
      </w:r>
    </w:p>
    <w:p>
      <w:pPr>
        <w:numPr>
          <w:ilvl w:val="0"/>
          <w:numId w:val="6"/>
        </w:numPr>
        <w:spacing w:before="0" w:after="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pPr>
        <w:numPr>
          <w:ilvl w:val="0"/>
          <w:numId w:val="6"/>
        </w:numPr>
        <w:spacing w:before="0" w:after="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pPr>
        <w:numPr>
          <w:ilvl w:val="0"/>
          <w:numId w:val="6"/>
        </w:numPr>
        <w:spacing w:before="0" w:after="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numPr>
          <w:ilvl w:val="0"/>
          <w:numId w:val="6"/>
        </w:numPr>
        <w:spacing w:before="0" w:after="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pPr>
        <w:numPr>
          <w:ilvl w:val="0"/>
          <w:numId w:val="6"/>
        </w:numPr>
        <w:spacing w:before="0" w:after="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pPr>
        <w:numPr>
          <w:ilvl w:val="0"/>
          <w:numId w:val="6"/>
        </w:numPr>
        <w:spacing w:before="0" w:after="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numPr>
          <w:ilvl w:val="0"/>
          <w:numId w:val="6"/>
        </w:numPr>
        <w:spacing w:before="0" w:after="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pPr>
        <w:numPr>
          <w:ilvl w:val="0"/>
          <w:numId w:val="6"/>
        </w:numPr>
        <w:spacing w:before="0" w:after="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ind w:firstLine="600"/>
        <w:jc w:val="both"/>
      </w:pPr>
      <w:r>
        <w:rPr>
          <w:rFonts w:ascii="Times New Roman" w:hAnsi="Times New Roman"/>
          <w:b w:val="false"/>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7"/>
        </w:numPr>
        <w:spacing w:before="0" w:after="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numPr>
          <w:ilvl w:val="0"/>
          <w:numId w:val="7"/>
        </w:numPr>
        <w:spacing w:before="0" w:after="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pPr>
        <w:numPr>
          <w:ilvl w:val="0"/>
          <w:numId w:val="7"/>
        </w:numPr>
        <w:spacing w:before="0" w:after="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numPr>
          <w:ilvl w:val="0"/>
          <w:numId w:val="7"/>
        </w:numPr>
        <w:spacing w:before="0" w:after="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pPr>
        <w:numPr>
          <w:ilvl w:val="0"/>
          <w:numId w:val="7"/>
        </w:numPr>
        <w:spacing w:before="0" w:after="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ind w:firstLine="600"/>
        <w:jc w:val="both"/>
      </w:pPr>
      <w:r>
        <w:rPr>
          <w:rFonts w:ascii="Times New Roman" w:hAnsi="Times New Roman"/>
          <w:b w:val="false"/>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8"/>
        </w:numPr>
        <w:spacing w:before="0" w:after="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pPr>
        <w:numPr>
          <w:ilvl w:val="0"/>
          <w:numId w:val="8"/>
        </w:numPr>
        <w:spacing w:before="0" w:after="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pPr>
        <w:numPr>
          <w:ilvl w:val="0"/>
          <w:numId w:val="8"/>
        </w:numPr>
        <w:spacing w:before="0" w:after="0"/>
        <w:jc w:val="both"/>
      </w:pPr>
      <w:r>
        <w:rPr>
          <w:rFonts w:ascii="Times New Roman" w:hAnsi="Times New Roman"/>
          <w:b w:val="false"/>
          <w:i w:val="false"/>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pPr>
        <w:numPr>
          <w:ilvl w:val="0"/>
          <w:numId w:val="8"/>
        </w:numPr>
        <w:spacing w:before="0" w:after="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numPr>
          <w:ilvl w:val="0"/>
          <w:numId w:val="8"/>
        </w:numPr>
        <w:spacing w:before="0" w:after="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pPr>
        <w:numPr>
          <w:ilvl w:val="0"/>
          <w:numId w:val="8"/>
        </w:numPr>
        <w:spacing w:before="0" w:after="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pPr>
        <w:numPr>
          <w:ilvl w:val="0"/>
          <w:numId w:val="8"/>
        </w:numPr>
        <w:spacing w:before="0" w:after="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pPr>
        <w:numPr>
          <w:ilvl w:val="0"/>
          <w:numId w:val="8"/>
        </w:numPr>
        <w:spacing w:before="0" w:after="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numPr>
          <w:ilvl w:val="0"/>
          <w:numId w:val="8"/>
        </w:numPr>
        <w:spacing w:before="0" w:after="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pPr>
        <w:numPr>
          <w:ilvl w:val="0"/>
          <w:numId w:val="8"/>
        </w:numPr>
        <w:spacing w:before="0" w:after="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pPr>
        <w:numPr>
          <w:ilvl w:val="0"/>
          <w:numId w:val="8"/>
        </w:numPr>
        <w:spacing w:before="0" w:after="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numPr>
          <w:ilvl w:val="0"/>
          <w:numId w:val="8"/>
        </w:numPr>
        <w:spacing w:before="0" w:after="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pPr>
        <w:spacing w:before="0" w:after="0"/>
        <w:ind w:firstLine="600"/>
        <w:jc w:val="both"/>
      </w:pPr>
      <w:r>
        <w:rPr>
          <w:rFonts w:ascii="Times New Roman" w:hAnsi="Times New Roman"/>
          <w:b w:val="false"/>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9"/>
        </w:numPr>
        <w:spacing w:before="0" w:after="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numPr>
          <w:ilvl w:val="0"/>
          <w:numId w:val="9"/>
        </w:numPr>
        <w:spacing w:before="0" w:after="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numPr>
          <w:ilvl w:val="0"/>
          <w:numId w:val="9"/>
        </w:numPr>
        <w:spacing w:before="0" w:after="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numPr>
          <w:ilvl w:val="0"/>
          <w:numId w:val="9"/>
        </w:numPr>
        <w:spacing w:before="0" w:after="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ind w:left="120"/>
        <w:jc w:val="both"/>
      </w:pPr>
      <w:r>
        <w:rPr>
          <w:rFonts w:ascii="Times New Roman" w:hAnsi="Times New Roman"/>
          <w:b w:val="false"/>
          <w:i w:val="false"/>
          <w:color w:val="000000"/>
          <w:sz w:val="28"/>
        </w:rPr>
        <w:t xml:space="preserve"> </w:t>
      </w:r>
      <w:r>
        <w:rPr>
          <w:rFonts w:ascii="Times New Roman" w:hAnsi="Times New Roman"/>
          <w:b w:val="false"/>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ind w:left="120"/>
        <w:jc w:val="both"/>
      </w:pPr>
      <w:r>
        <w:rPr>
          <w:rFonts w:ascii="Times New Roman" w:hAnsi="Times New Roman"/>
          <w:b w:val="false"/>
          <w:i w:val="false"/>
          <w:color w:val="000000"/>
          <w:sz w:val="28"/>
        </w:rPr>
        <w:t xml:space="preserve"> </w:t>
      </w: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10"/>
        </w:numPr>
        <w:spacing w:before="0" w:after="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pPr>
        <w:numPr>
          <w:ilvl w:val="0"/>
          <w:numId w:val="10"/>
        </w:numPr>
        <w:spacing w:before="0" w:after="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pPr>
        <w:numPr>
          <w:ilvl w:val="0"/>
          <w:numId w:val="10"/>
        </w:numPr>
        <w:spacing w:before="0" w:after="0"/>
        <w:jc w:val="both"/>
      </w:pPr>
      <w:r>
        <w:rPr>
          <w:rFonts w:ascii="Times New Roman" w:hAnsi="Times New Roman"/>
          <w:b w:val="false"/>
          <w:i w:val="false"/>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pPr>
        <w:numPr>
          <w:ilvl w:val="0"/>
          <w:numId w:val="10"/>
        </w:numPr>
        <w:spacing w:before="0" w:after="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ind w:firstLine="600"/>
        <w:jc w:val="both"/>
      </w:pPr>
      <w:r>
        <w:rPr>
          <w:rFonts w:ascii="Times New Roman" w:hAnsi="Times New Roman"/>
          <w:b w:val="false"/>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pPr>
        <w:spacing w:before="0" w:after="0"/>
        <w:ind w:firstLine="600"/>
        <w:jc w:val="both"/>
      </w:pPr>
      <w:r>
        <w:rPr>
          <w:rFonts w:ascii="Times New Roman" w:hAnsi="Times New Roman"/>
          <w:b w:val="false"/>
          <w:i w:val="false"/>
          <w:color w:val="000000"/>
          <w:sz w:val="28"/>
        </w:rPr>
        <w:t>В том числе по учебному курсу «История России»:</w:t>
      </w:r>
    </w:p>
    <w:p>
      <w:pPr>
        <w:spacing w:before="0" w:after="0"/>
        <w:ind w:firstLine="600"/>
        <w:jc w:val="both"/>
      </w:pPr>
      <w:r>
        <w:rPr>
          <w:rFonts w:ascii="Times New Roman" w:hAnsi="Times New Roman"/>
          <w:b w:val="false"/>
          <w:i w:val="false"/>
          <w:color w:val="000000"/>
          <w:sz w:val="28"/>
        </w:rPr>
        <w:t>Россия накануне Первой мировой войны. Ход военных действий. Власть, общество, экономика, культура. Предпосылки революции.</w:t>
      </w:r>
    </w:p>
    <w:p>
      <w:pPr>
        <w:spacing w:before="0" w:after="0"/>
        <w:ind w:firstLine="600"/>
        <w:jc w:val="both"/>
      </w:pPr>
      <w:r>
        <w:rPr>
          <w:rFonts w:ascii="Times New Roman" w:hAnsi="Times New Roman"/>
          <w:b w:val="false"/>
          <w:i w:val="false"/>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pPr>
        <w:spacing w:before="0" w:after="0"/>
        <w:ind w:firstLine="600"/>
        <w:jc w:val="both"/>
      </w:pPr>
      <w:r>
        <w:rPr>
          <w:rFonts w:ascii="Times New Roman" w:hAnsi="Times New Roman"/>
          <w:b w:val="false"/>
          <w:i w:val="false"/>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pPr>
        <w:spacing w:before="0" w:after="0"/>
        <w:ind w:firstLine="600"/>
        <w:jc w:val="both"/>
      </w:pPr>
      <w:r>
        <w:rPr>
          <w:rFonts w:ascii="Times New Roman" w:hAnsi="Times New Roman"/>
          <w:b w:val="false"/>
          <w:i w:val="false"/>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pPr>
        <w:spacing w:before="0" w:after="0"/>
        <w:ind w:firstLine="600"/>
        <w:jc w:val="both"/>
      </w:pPr>
      <w:r>
        <w:rPr>
          <w:rFonts w:ascii="Times New Roman" w:hAnsi="Times New Roman"/>
          <w:b w:val="false"/>
          <w:i w:val="false"/>
          <w:color w:val="000000"/>
          <w:sz w:val="28"/>
        </w:rPr>
        <w:t>По учебному курсу «Всеобщая история»:</w:t>
      </w:r>
    </w:p>
    <w:p>
      <w:pPr>
        <w:spacing w:before="0" w:after="0"/>
        <w:ind w:firstLine="600"/>
        <w:jc w:val="both"/>
      </w:pPr>
      <w:r>
        <w:rPr>
          <w:rFonts w:ascii="Times New Roman" w:hAnsi="Times New Roman"/>
          <w:b w:val="false"/>
          <w:i w:val="false"/>
          <w:color w:val="000000"/>
          <w:sz w:val="28"/>
        </w:rPr>
        <w:t>Мир накануне Первой мировой войны. Первая мировая война: причины, участники, основные события, результаты. Власть и общество.</w:t>
      </w:r>
    </w:p>
    <w:p>
      <w:pPr>
        <w:spacing w:before="0" w:after="0"/>
        <w:ind w:firstLine="600"/>
        <w:jc w:val="both"/>
      </w:pPr>
      <w:r>
        <w:rPr>
          <w:rFonts w:ascii="Times New Roman" w:hAnsi="Times New Roman"/>
          <w:b w:val="false"/>
          <w:i w:val="false"/>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pPr>
        <w:spacing w:before="0" w:after="0"/>
        <w:ind w:firstLine="600"/>
        <w:jc w:val="both"/>
      </w:pPr>
      <w:r>
        <w:rPr>
          <w:rFonts w:ascii="Times New Roman" w:hAnsi="Times New Roman"/>
          <w:b w:val="false"/>
          <w:i w:val="false"/>
          <w:color w:val="000000"/>
          <w:sz w:val="28"/>
        </w:rPr>
        <w:t>Вторая мировая война: причины, участники, основные сражения, итоги.</w:t>
      </w:r>
    </w:p>
    <w:p>
      <w:pPr>
        <w:spacing w:before="0" w:after="0"/>
        <w:ind w:firstLine="600"/>
        <w:jc w:val="both"/>
      </w:pPr>
      <w:r>
        <w:rPr>
          <w:rFonts w:ascii="Times New Roman" w:hAnsi="Times New Roman"/>
          <w:b w:val="false"/>
          <w:i w:val="false"/>
          <w:color w:val="000000"/>
          <w:sz w:val="28"/>
        </w:rPr>
        <w:t>Власть и общество в годы войны. Решающий вклад СССР в Победу.</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11"/>
        </w:numPr>
        <w:spacing w:before="0" w:after="0"/>
        <w:jc w:val="both"/>
      </w:pPr>
      <w:r>
        <w:rPr>
          <w:rFonts w:ascii="Times New Roman" w:hAnsi="Times New Roman"/>
          <w:b w:val="false"/>
          <w:i w:val="false"/>
          <w:color w:val="000000"/>
          <w:sz w:val="28"/>
        </w:rPr>
        <w:t>указывать хронологические рамки основных периодов отечественной и всеобщей истории 1914–1945 гг.;</w:t>
      </w:r>
    </w:p>
    <w:p>
      <w:pPr>
        <w:numPr>
          <w:ilvl w:val="0"/>
          <w:numId w:val="11"/>
        </w:numPr>
        <w:spacing w:before="0" w:after="0"/>
        <w:jc w:val="both"/>
      </w:pPr>
      <w:r>
        <w:rPr>
          <w:rFonts w:ascii="Times New Roman" w:hAnsi="Times New Roman"/>
          <w:b w:val="false"/>
          <w:i w:val="false"/>
          <w:color w:val="000000"/>
          <w:sz w:val="28"/>
        </w:rPr>
        <w:t>называть даты важнейших событий и процессов отечественной и всеобщей истории 1914–1945 гг.;</w:t>
      </w:r>
    </w:p>
    <w:p>
      <w:pPr>
        <w:numPr>
          <w:ilvl w:val="0"/>
          <w:numId w:val="11"/>
        </w:numPr>
        <w:spacing w:before="0" w:after="0"/>
        <w:jc w:val="both"/>
      </w:pPr>
      <w:r>
        <w:rPr>
          <w:rFonts w:ascii="Times New Roman" w:hAnsi="Times New Roman"/>
          <w:b w:val="false"/>
          <w:i w:val="false"/>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pPr>
        <w:numPr>
          <w:ilvl w:val="0"/>
          <w:numId w:val="11"/>
        </w:numPr>
        <w:spacing w:before="0" w:after="0"/>
        <w:jc w:val="both"/>
      </w:pPr>
      <w:r>
        <w:rPr>
          <w:rFonts w:ascii="Times New Roman" w:hAnsi="Times New Roman"/>
          <w:b w:val="false"/>
          <w:i w:val="false"/>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pPr>
        <w:spacing w:before="0" w:after="0"/>
        <w:ind w:left="120"/>
        <w:jc w:val="left"/>
      </w:pPr>
    </w:p>
    <w:p>
      <w:pPr>
        <w:spacing w:before="0" w:after="0"/>
        <w:ind w:left="120"/>
        <w:jc w:val="both"/>
      </w:pPr>
      <w:r>
        <w:rPr>
          <w:rFonts w:ascii="Times New Roman" w:hAnsi="Times New Roman"/>
          <w:b/>
          <w:i w:val="false"/>
          <w:color w:val="000000"/>
          <w:sz w:val="28"/>
        </w:rPr>
        <w:t>11 КЛАСС</w:t>
      </w:r>
    </w:p>
    <w:p>
      <w:pPr>
        <w:spacing w:before="0" w:after="0"/>
        <w:ind w:left="120"/>
        <w:jc w:val="both"/>
      </w:pPr>
    </w:p>
    <w:p>
      <w:pPr>
        <w:spacing w:before="0" w:after="0"/>
        <w:ind w:firstLine="600"/>
        <w:jc w:val="both"/>
      </w:pPr>
      <w:r>
        <w:rPr>
          <w:rFonts w:ascii="Times New Roman" w:hAnsi="Times New Roman"/>
          <w:b w:val="false"/>
          <w:i/>
          <w:color w:val="000000"/>
          <w:sz w:val="28"/>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pPr>
        <w:spacing w:before="0" w:after="0"/>
        <w:ind w:firstLine="600"/>
        <w:jc w:val="both"/>
      </w:pPr>
      <w:r>
        <w:rPr>
          <w:rFonts w:ascii="Times New Roman" w:hAnsi="Times New Roman"/>
          <w:b w:val="false"/>
          <w:i w:val="false"/>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12"/>
        </w:numPr>
        <w:spacing w:before="0" w:after="0"/>
        <w:jc w:val="both"/>
      </w:pPr>
      <w:r>
        <w:rPr>
          <w:rFonts w:ascii="Times New Roman" w:hAnsi="Times New Roman"/>
          <w:b w:val="false"/>
          <w:i w:val="false"/>
          <w:color w:val="000000"/>
          <w:sz w:val="28"/>
        </w:rPr>
        <w:t>называть наиболее значимые события истории России 1945–2022 гг., объяснять их особую значимость для истории нашей страны;</w:t>
      </w:r>
    </w:p>
    <w:p>
      <w:pPr>
        <w:numPr>
          <w:ilvl w:val="0"/>
          <w:numId w:val="12"/>
        </w:numPr>
        <w:spacing w:before="0" w:after="0"/>
        <w:jc w:val="both"/>
      </w:pPr>
      <w:r>
        <w:rPr>
          <w:rFonts w:ascii="Times New Roman" w:hAnsi="Times New Roman"/>
          <w:b w:val="false"/>
          <w:i w:val="false"/>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pPr>
        <w:numPr>
          <w:ilvl w:val="0"/>
          <w:numId w:val="12"/>
        </w:numPr>
        <w:spacing w:before="0" w:after="0"/>
        <w:jc w:val="both"/>
      </w:pPr>
      <w:r>
        <w:rPr>
          <w:rFonts w:ascii="Times New Roman" w:hAnsi="Times New Roman"/>
          <w:b w:val="false"/>
          <w:i w:val="false"/>
          <w:color w:val="000000"/>
          <w:sz w:val="28"/>
        </w:rPr>
        <w:t>используя знания по истории России и всемирной истории 1945–2022 гг., выявлять попытки фальсификации истории;</w:t>
      </w:r>
    </w:p>
    <w:p>
      <w:pPr>
        <w:numPr>
          <w:ilvl w:val="0"/>
          <w:numId w:val="12"/>
        </w:numPr>
        <w:spacing w:before="0" w:after="0"/>
        <w:jc w:val="both"/>
      </w:pPr>
      <w:r>
        <w:rPr>
          <w:rFonts w:ascii="Times New Roman" w:hAnsi="Times New Roman"/>
          <w:b w:val="false"/>
          <w:i w:val="false"/>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pPr>
        <w:spacing w:before="0" w:after="0"/>
        <w:ind w:firstLine="600"/>
        <w:jc w:val="both"/>
      </w:pPr>
      <w:r>
        <w:rPr>
          <w:rFonts w:ascii="Times New Roman" w:hAnsi="Times New Roman"/>
          <w:b w:val="false"/>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pPr>
        <w:spacing w:before="0" w:after="0"/>
        <w:ind w:firstLine="600"/>
        <w:jc w:val="both"/>
      </w:pPr>
      <w:r>
        <w:rPr>
          <w:rFonts w:ascii="Times New Roman" w:hAnsi="Times New Roman"/>
          <w:b w:val="false"/>
          <w:i w:val="false"/>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13"/>
        </w:numPr>
        <w:spacing w:before="0" w:after="0"/>
        <w:jc w:val="both"/>
      </w:pPr>
      <w:r>
        <w:rPr>
          <w:rFonts w:ascii="Times New Roman" w:hAnsi="Times New Roman"/>
          <w:b w:val="false"/>
          <w:i w:val="false"/>
          <w:color w:val="000000"/>
          <w:sz w:val="28"/>
        </w:rPr>
        <w:t>называть имена наиболее выдающихся деятелей истории России 1945–2022 гг., события, процессы, в которых они участвовали;</w:t>
      </w:r>
    </w:p>
    <w:p>
      <w:pPr>
        <w:numPr>
          <w:ilvl w:val="0"/>
          <w:numId w:val="13"/>
        </w:numPr>
        <w:spacing w:before="0" w:after="0"/>
        <w:jc w:val="both"/>
      </w:pPr>
      <w:r>
        <w:rPr>
          <w:rFonts w:ascii="Times New Roman" w:hAnsi="Times New Roman"/>
          <w:b w:val="false"/>
          <w:i w:val="false"/>
          <w:color w:val="000000"/>
          <w:sz w:val="28"/>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pPr>
        <w:numPr>
          <w:ilvl w:val="0"/>
          <w:numId w:val="13"/>
        </w:numPr>
        <w:spacing w:before="0" w:after="0"/>
        <w:jc w:val="both"/>
      </w:pPr>
      <w:r>
        <w:rPr>
          <w:rFonts w:ascii="Times New Roman" w:hAnsi="Times New Roman"/>
          <w:b w:val="false"/>
          <w:i w:val="false"/>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pPr>
        <w:numPr>
          <w:ilvl w:val="0"/>
          <w:numId w:val="13"/>
        </w:numPr>
        <w:spacing w:before="0" w:after="0"/>
        <w:jc w:val="both"/>
      </w:pPr>
      <w:r>
        <w:rPr>
          <w:rFonts w:ascii="Times New Roman" w:hAnsi="Times New Roman"/>
          <w:b w:val="false"/>
          <w:i w:val="false"/>
          <w:color w:val="000000"/>
          <w:sz w:val="28"/>
        </w:rPr>
        <w:t>определять и объяснять (аргументировать) свое отношение и оценку деятельности исторических личностей.</w:t>
      </w:r>
    </w:p>
    <w:p>
      <w:pPr>
        <w:spacing w:before="0" w:after="0"/>
        <w:ind w:firstLine="600"/>
        <w:jc w:val="both"/>
      </w:pPr>
      <w:r>
        <w:rPr>
          <w:rFonts w:ascii="Times New Roman" w:hAnsi="Times New Roman"/>
          <w:b w:val="false"/>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14"/>
        </w:numPr>
        <w:spacing w:before="0" w:after="0"/>
        <w:jc w:val="both"/>
      </w:pPr>
      <w:r>
        <w:rPr>
          <w:rFonts w:ascii="Times New Roman" w:hAnsi="Times New Roman"/>
          <w:b w:val="false"/>
          <w:i w:val="false"/>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pPr>
        <w:numPr>
          <w:ilvl w:val="0"/>
          <w:numId w:val="14"/>
        </w:numPr>
        <w:spacing w:before="0" w:after="0"/>
        <w:jc w:val="both"/>
      </w:pPr>
      <w:r>
        <w:rPr>
          <w:rFonts w:ascii="Times New Roman" w:hAnsi="Times New Roman"/>
          <w:b w:val="false"/>
          <w:i w:val="false"/>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pPr>
        <w:numPr>
          <w:ilvl w:val="0"/>
          <w:numId w:val="14"/>
        </w:numPr>
        <w:spacing w:before="0" w:after="0"/>
        <w:jc w:val="both"/>
      </w:pPr>
      <w:r>
        <w:rPr>
          <w:rFonts w:ascii="Times New Roman" w:hAnsi="Times New Roman"/>
          <w:b w:val="false"/>
          <w:i w:val="false"/>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pPr>
        <w:numPr>
          <w:ilvl w:val="0"/>
          <w:numId w:val="14"/>
        </w:numPr>
        <w:spacing w:before="0" w:after="0"/>
        <w:jc w:val="both"/>
      </w:pPr>
      <w:r>
        <w:rPr>
          <w:rFonts w:ascii="Times New Roman" w:hAnsi="Times New Roman"/>
          <w:b w:val="false"/>
          <w:i w:val="false"/>
          <w:color w:val="000000"/>
          <w:sz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pPr>
        <w:numPr>
          <w:ilvl w:val="0"/>
          <w:numId w:val="14"/>
        </w:numPr>
        <w:spacing w:before="0" w:after="0"/>
        <w:jc w:val="both"/>
      </w:pPr>
      <w:r>
        <w:rPr>
          <w:rFonts w:ascii="Times New Roman" w:hAnsi="Times New Roman"/>
          <w:b w:val="false"/>
          <w:i w:val="false"/>
          <w:color w:val="000000"/>
          <w:sz w:val="28"/>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pPr>
        <w:numPr>
          <w:ilvl w:val="0"/>
          <w:numId w:val="14"/>
        </w:numPr>
        <w:spacing w:before="0" w:after="0"/>
        <w:jc w:val="both"/>
      </w:pPr>
      <w:r>
        <w:rPr>
          <w:rFonts w:ascii="Times New Roman" w:hAnsi="Times New Roman"/>
          <w:b w:val="false"/>
          <w:i w:val="false"/>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pPr>
        <w:numPr>
          <w:ilvl w:val="0"/>
          <w:numId w:val="14"/>
        </w:numPr>
        <w:spacing w:before="0" w:after="0"/>
        <w:jc w:val="both"/>
      </w:pPr>
      <w:r>
        <w:rPr>
          <w:rFonts w:ascii="Times New Roman" w:hAnsi="Times New Roman"/>
          <w:b w:val="false"/>
          <w:i w:val="false"/>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pPr>
        <w:numPr>
          <w:ilvl w:val="0"/>
          <w:numId w:val="14"/>
        </w:numPr>
        <w:spacing w:before="0" w:after="0"/>
        <w:jc w:val="both"/>
      </w:pPr>
      <w:r>
        <w:rPr>
          <w:rFonts w:ascii="Times New Roman" w:hAnsi="Times New Roman"/>
          <w:b w:val="false"/>
          <w:i w:val="false"/>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pPr>
        <w:spacing w:before="0" w:after="0"/>
        <w:ind w:firstLine="600"/>
        <w:jc w:val="both"/>
      </w:pPr>
      <w:r>
        <w:rPr>
          <w:rFonts w:ascii="Times New Roman" w:hAnsi="Times New Roman"/>
          <w:b w:val="false"/>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15"/>
        </w:numPr>
        <w:spacing w:before="0" w:after="0"/>
        <w:jc w:val="both"/>
      </w:pPr>
      <w:r>
        <w:rPr>
          <w:rFonts w:ascii="Times New Roman" w:hAnsi="Times New Roman"/>
          <w:b w:val="false"/>
          <w:i w:val="false"/>
          <w:color w:val="000000"/>
          <w:sz w:val="28"/>
        </w:rPr>
        <w:t>называть характерные, существенные признаки событий, процессов, явлений истории России и всеобщей истории 1945–2022 гг.;</w:t>
      </w:r>
    </w:p>
    <w:p>
      <w:pPr>
        <w:numPr>
          <w:ilvl w:val="0"/>
          <w:numId w:val="15"/>
        </w:numPr>
        <w:spacing w:before="0" w:after="0"/>
        <w:jc w:val="both"/>
      </w:pPr>
      <w:r>
        <w:rPr>
          <w:rFonts w:ascii="Times New Roman" w:hAnsi="Times New Roman"/>
          <w:b w:val="false"/>
          <w:i w:val="false"/>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pPr>
        <w:numPr>
          <w:ilvl w:val="0"/>
          <w:numId w:val="15"/>
        </w:numPr>
        <w:spacing w:before="0" w:after="0"/>
        <w:jc w:val="both"/>
      </w:pPr>
      <w:r>
        <w:rPr>
          <w:rFonts w:ascii="Times New Roman" w:hAnsi="Times New Roman"/>
          <w:b w:val="false"/>
          <w:i w:val="false"/>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15"/>
        </w:numPr>
        <w:spacing w:before="0" w:after="0"/>
        <w:jc w:val="both"/>
      </w:pPr>
      <w:r>
        <w:rPr>
          <w:rFonts w:ascii="Times New Roman" w:hAnsi="Times New Roman"/>
          <w:b w:val="false"/>
          <w:i w:val="false"/>
          <w:color w:val="000000"/>
          <w:sz w:val="28"/>
        </w:rPr>
        <w:t>обобщать историческую информацию по истории России и зарубежных стран 1945–2022 гг.;</w:t>
      </w:r>
    </w:p>
    <w:p>
      <w:pPr>
        <w:numPr>
          <w:ilvl w:val="0"/>
          <w:numId w:val="15"/>
        </w:numPr>
        <w:spacing w:before="0" w:after="0"/>
        <w:jc w:val="both"/>
      </w:pPr>
      <w:r>
        <w:rPr>
          <w:rFonts w:ascii="Times New Roman" w:hAnsi="Times New Roman"/>
          <w:b w:val="false"/>
          <w:i w:val="false"/>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pPr>
        <w:numPr>
          <w:ilvl w:val="0"/>
          <w:numId w:val="15"/>
        </w:numPr>
        <w:spacing w:before="0" w:after="0"/>
        <w:jc w:val="both"/>
      </w:pPr>
      <w:r>
        <w:rPr>
          <w:rFonts w:ascii="Times New Roman" w:hAnsi="Times New Roman"/>
          <w:b w:val="false"/>
          <w:i w:val="false"/>
          <w:color w:val="000000"/>
          <w:sz w:val="28"/>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pPr>
        <w:numPr>
          <w:ilvl w:val="0"/>
          <w:numId w:val="15"/>
        </w:numPr>
        <w:spacing w:before="0" w:after="0"/>
        <w:jc w:val="both"/>
      </w:pPr>
      <w:r>
        <w:rPr>
          <w:rFonts w:ascii="Times New Roman" w:hAnsi="Times New Roman"/>
          <w:b w:val="false"/>
          <w:i w:val="false"/>
          <w:color w:val="000000"/>
          <w:sz w:val="28"/>
        </w:rPr>
        <w:t>на основе изучения исторического материала устанавливать исторические аналогии.</w:t>
      </w:r>
    </w:p>
    <w:p>
      <w:pPr>
        <w:spacing w:before="0" w:after="0"/>
        <w:ind w:firstLine="600"/>
        <w:jc w:val="both"/>
      </w:pPr>
      <w:r>
        <w:rPr>
          <w:rFonts w:ascii="Times New Roman" w:hAnsi="Times New Roman"/>
          <w:b w:val="false"/>
          <w:i/>
          <w:color w:val="000000"/>
          <w:sz w:val="28"/>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16"/>
        </w:numPr>
        <w:spacing w:before="0" w:after="0"/>
        <w:jc w:val="both"/>
      </w:pPr>
      <w:r>
        <w:rPr>
          <w:rFonts w:ascii="Times New Roman" w:hAnsi="Times New Roman"/>
          <w:b w:val="false"/>
          <w:i w:val="false"/>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pPr>
        <w:numPr>
          <w:ilvl w:val="0"/>
          <w:numId w:val="16"/>
        </w:numPr>
        <w:spacing w:before="0" w:after="0"/>
        <w:jc w:val="both"/>
      </w:pPr>
      <w:r>
        <w:rPr>
          <w:rFonts w:ascii="Times New Roman" w:hAnsi="Times New Roman"/>
          <w:b w:val="false"/>
          <w:i w:val="false"/>
          <w:color w:val="000000"/>
          <w:sz w:val="28"/>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pPr>
        <w:numPr>
          <w:ilvl w:val="0"/>
          <w:numId w:val="16"/>
        </w:numPr>
        <w:spacing w:before="0" w:after="0"/>
        <w:jc w:val="both"/>
      </w:pPr>
      <w:r>
        <w:rPr>
          <w:rFonts w:ascii="Times New Roman" w:hAnsi="Times New Roman"/>
          <w:b w:val="false"/>
          <w:i w:val="false"/>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pPr>
        <w:numPr>
          <w:ilvl w:val="0"/>
          <w:numId w:val="16"/>
        </w:numPr>
        <w:spacing w:before="0" w:after="0"/>
        <w:jc w:val="both"/>
      </w:pPr>
      <w:r>
        <w:rPr>
          <w:rFonts w:ascii="Times New Roman" w:hAnsi="Times New Roman"/>
          <w:b w:val="false"/>
          <w:i w:val="false"/>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pPr>
        <w:numPr>
          <w:ilvl w:val="0"/>
          <w:numId w:val="16"/>
        </w:numPr>
        <w:spacing w:before="0" w:after="0"/>
        <w:jc w:val="both"/>
      </w:pPr>
      <w:r>
        <w:rPr>
          <w:rFonts w:ascii="Times New Roman" w:hAnsi="Times New Roman"/>
          <w:b w:val="false"/>
          <w:i w:val="false"/>
          <w:color w:val="000000"/>
          <w:sz w:val="28"/>
        </w:rPr>
        <w:t>соотносить события истории родного края, истории России и зарубежных стран 1945–2022 гг.;</w:t>
      </w:r>
    </w:p>
    <w:p>
      <w:pPr>
        <w:numPr>
          <w:ilvl w:val="0"/>
          <w:numId w:val="16"/>
        </w:numPr>
        <w:spacing w:before="0" w:after="0"/>
        <w:jc w:val="both"/>
      </w:pPr>
      <w:r>
        <w:rPr>
          <w:rFonts w:ascii="Times New Roman" w:hAnsi="Times New Roman"/>
          <w:b w:val="false"/>
          <w:i w:val="false"/>
          <w:color w:val="000000"/>
          <w:sz w:val="28"/>
        </w:rPr>
        <w:t>определять современников исторических событий, явлений, процессов истории России и человечества в целом 1945–2022 гг.</w:t>
      </w:r>
    </w:p>
    <w:p>
      <w:pPr>
        <w:spacing w:before="0" w:after="0"/>
        <w:ind w:firstLine="600"/>
        <w:jc w:val="both"/>
      </w:pPr>
      <w:r>
        <w:rPr>
          <w:rFonts w:ascii="Times New Roman" w:hAnsi="Times New Roman"/>
          <w:b w:val="false"/>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17"/>
        </w:numPr>
        <w:spacing w:before="0" w:after="0"/>
        <w:jc w:val="both"/>
      </w:pPr>
      <w:r>
        <w:rPr>
          <w:rFonts w:ascii="Times New Roman" w:hAnsi="Times New Roman"/>
          <w:b w:val="false"/>
          <w:i w:val="false"/>
          <w:color w:val="000000"/>
          <w:sz w:val="28"/>
        </w:rPr>
        <w:t>различать виды письменных исторических источников по истории России и всемирной истории 1945–2022 гг.;</w:t>
      </w:r>
    </w:p>
    <w:p>
      <w:pPr>
        <w:numPr>
          <w:ilvl w:val="0"/>
          <w:numId w:val="17"/>
        </w:numPr>
        <w:spacing w:before="0" w:after="0"/>
        <w:jc w:val="both"/>
      </w:pPr>
      <w:r>
        <w:rPr>
          <w:rFonts w:ascii="Times New Roman" w:hAnsi="Times New Roman"/>
          <w:b w:val="false"/>
          <w:i w:val="false"/>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pPr>
        <w:numPr>
          <w:ilvl w:val="0"/>
          <w:numId w:val="17"/>
        </w:numPr>
        <w:spacing w:before="0" w:after="0"/>
        <w:jc w:val="both"/>
      </w:pPr>
      <w:r>
        <w:rPr>
          <w:rFonts w:ascii="Times New Roman" w:hAnsi="Times New Roman"/>
          <w:b w:val="false"/>
          <w:i w:val="false"/>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pPr>
        <w:numPr>
          <w:ilvl w:val="0"/>
          <w:numId w:val="17"/>
        </w:numPr>
        <w:spacing w:before="0" w:after="0"/>
        <w:jc w:val="both"/>
      </w:pPr>
      <w:r>
        <w:rPr>
          <w:rFonts w:ascii="Times New Roman" w:hAnsi="Times New Roman"/>
          <w:b w:val="false"/>
          <w:i w:val="false"/>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pPr>
        <w:numPr>
          <w:ilvl w:val="0"/>
          <w:numId w:val="17"/>
        </w:numPr>
        <w:spacing w:before="0" w:after="0"/>
        <w:jc w:val="both"/>
      </w:pPr>
      <w:r>
        <w:rPr>
          <w:rFonts w:ascii="Times New Roman" w:hAnsi="Times New Roman"/>
          <w:b w:val="false"/>
          <w:i w:val="false"/>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pPr>
        <w:numPr>
          <w:ilvl w:val="0"/>
          <w:numId w:val="17"/>
        </w:numPr>
        <w:spacing w:before="0" w:after="0"/>
        <w:jc w:val="both"/>
      </w:pPr>
      <w:r>
        <w:rPr>
          <w:rFonts w:ascii="Times New Roman" w:hAnsi="Times New Roman"/>
          <w:b w:val="false"/>
          <w:i w:val="false"/>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pPr>
        <w:numPr>
          <w:ilvl w:val="0"/>
          <w:numId w:val="17"/>
        </w:numPr>
        <w:spacing w:before="0" w:after="0"/>
        <w:jc w:val="both"/>
      </w:pPr>
      <w:r>
        <w:rPr>
          <w:rFonts w:ascii="Times New Roman" w:hAnsi="Times New Roman"/>
          <w:b w:val="false"/>
          <w:i w:val="false"/>
          <w:color w:val="000000"/>
          <w:sz w:val="28"/>
        </w:rPr>
        <w:t>использовать исторические письменные источники при аргументации дискуссионных точек зрения;</w:t>
      </w:r>
    </w:p>
    <w:p>
      <w:pPr>
        <w:numPr>
          <w:ilvl w:val="0"/>
          <w:numId w:val="17"/>
        </w:numPr>
        <w:spacing w:before="0" w:after="0"/>
        <w:jc w:val="both"/>
      </w:pPr>
      <w:r>
        <w:rPr>
          <w:rFonts w:ascii="Times New Roman" w:hAnsi="Times New Roman"/>
          <w:b w:val="false"/>
          <w:i w:val="false"/>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pPr>
        <w:numPr>
          <w:ilvl w:val="0"/>
          <w:numId w:val="17"/>
        </w:numPr>
        <w:spacing w:before="0" w:after="0"/>
        <w:jc w:val="both"/>
      </w:pPr>
      <w:r>
        <w:rPr>
          <w:rFonts w:ascii="Times New Roman" w:hAnsi="Times New Roman"/>
          <w:b w:val="false"/>
          <w:i w:val="false"/>
          <w:color w:val="000000"/>
          <w:sz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pPr>
        <w:spacing w:before="0" w:after="0"/>
        <w:ind w:firstLine="600"/>
        <w:jc w:val="both"/>
      </w:pPr>
      <w:r>
        <w:rPr>
          <w:rFonts w:ascii="Times New Roman" w:hAnsi="Times New Roman"/>
          <w:b w:val="false"/>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18"/>
        </w:numPr>
        <w:spacing w:before="0" w:after="0"/>
        <w:jc w:val="both"/>
      </w:pPr>
      <w:r>
        <w:rPr>
          <w:rFonts w:ascii="Times New Roman" w:hAnsi="Times New Roman"/>
          <w:b w:val="false"/>
          <w:i w:val="false"/>
          <w:color w:val="000000"/>
          <w:sz w:val="28"/>
        </w:rPr>
        <w:t>знать и использовать правила информационной безопасности при поиске исторической информации;</w:t>
      </w:r>
    </w:p>
    <w:p>
      <w:pPr>
        <w:numPr>
          <w:ilvl w:val="0"/>
          <w:numId w:val="18"/>
        </w:numPr>
        <w:spacing w:before="0" w:after="0"/>
        <w:jc w:val="both"/>
      </w:pPr>
      <w:r>
        <w:rPr>
          <w:rFonts w:ascii="Times New Roman" w:hAnsi="Times New Roman"/>
          <w:b w:val="false"/>
          <w:i w:val="false"/>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pPr>
        <w:numPr>
          <w:ilvl w:val="0"/>
          <w:numId w:val="18"/>
        </w:numPr>
        <w:spacing w:before="0" w:after="0"/>
        <w:jc w:val="both"/>
      </w:pPr>
      <w:r>
        <w:rPr>
          <w:rFonts w:ascii="Times New Roman" w:hAnsi="Times New Roman"/>
          <w:b w:val="false"/>
          <w:i w:val="false"/>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pPr>
        <w:numPr>
          <w:ilvl w:val="0"/>
          <w:numId w:val="18"/>
        </w:numPr>
        <w:spacing w:before="0" w:after="0"/>
        <w:jc w:val="both"/>
      </w:pPr>
      <w:r>
        <w:rPr>
          <w:rFonts w:ascii="Times New Roman" w:hAnsi="Times New Roman"/>
          <w:b w:val="false"/>
          <w:i w:val="false"/>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pPr>
        <w:numPr>
          <w:ilvl w:val="0"/>
          <w:numId w:val="18"/>
        </w:numPr>
        <w:spacing w:before="0" w:after="0"/>
        <w:jc w:val="both"/>
      </w:pPr>
      <w:r>
        <w:rPr>
          <w:rFonts w:ascii="Times New Roman" w:hAnsi="Times New Roman"/>
          <w:b w:val="false"/>
          <w:i w:val="false"/>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pPr>
        <w:spacing w:before="0" w:after="0"/>
        <w:ind w:firstLine="600"/>
        <w:jc w:val="both"/>
      </w:pPr>
      <w:r>
        <w:rPr>
          <w:rFonts w:ascii="Times New Roman" w:hAnsi="Times New Roman"/>
          <w:b w:val="false"/>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19"/>
        </w:numPr>
        <w:spacing w:before="0" w:after="0"/>
        <w:jc w:val="both"/>
      </w:pPr>
      <w:r>
        <w:rPr>
          <w:rFonts w:ascii="Times New Roman" w:hAnsi="Times New Roman"/>
          <w:b w:val="false"/>
          <w:i w:val="false"/>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pPr>
        <w:numPr>
          <w:ilvl w:val="0"/>
          <w:numId w:val="19"/>
        </w:numPr>
        <w:spacing w:before="0" w:after="0"/>
        <w:jc w:val="both"/>
      </w:pPr>
      <w:r>
        <w:rPr>
          <w:rFonts w:ascii="Times New Roman" w:hAnsi="Times New Roman"/>
          <w:b w:val="false"/>
          <w:i w:val="false"/>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pPr>
        <w:numPr>
          <w:ilvl w:val="0"/>
          <w:numId w:val="19"/>
        </w:numPr>
        <w:spacing w:before="0" w:after="0"/>
        <w:jc w:val="both"/>
      </w:pPr>
      <w:r>
        <w:rPr>
          <w:rFonts w:ascii="Times New Roman" w:hAnsi="Times New Roman"/>
          <w:b w:val="false"/>
          <w:i w:val="false"/>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pPr>
        <w:numPr>
          <w:ilvl w:val="0"/>
          <w:numId w:val="19"/>
        </w:numPr>
        <w:spacing w:before="0" w:after="0"/>
        <w:jc w:val="both"/>
      </w:pPr>
      <w:r>
        <w:rPr>
          <w:rFonts w:ascii="Times New Roman" w:hAnsi="Times New Roman"/>
          <w:b w:val="false"/>
          <w:i w:val="false"/>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pPr>
        <w:numPr>
          <w:ilvl w:val="0"/>
          <w:numId w:val="19"/>
        </w:numPr>
        <w:spacing w:before="0" w:after="0"/>
        <w:jc w:val="both"/>
      </w:pPr>
      <w:r>
        <w:rPr>
          <w:rFonts w:ascii="Times New Roman" w:hAnsi="Times New Roman"/>
          <w:b w:val="false"/>
          <w:i w:val="false"/>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pPr>
        <w:numPr>
          <w:ilvl w:val="0"/>
          <w:numId w:val="19"/>
        </w:numPr>
        <w:spacing w:before="0" w:after="0"/>
        <w:jc w:val="both"/>
      </w:pPr>
      <w:r>
        <w:rPr>
          <w:rFonts w:ascii="Times New Roman" w:hAnsi="Times New Roman"/>
          <w:b w:val="false"/>
          <w:i w:val="false"/>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pPr>
        <w:numPr>
          <w:ilvl w:val="0"/>
          <w:numId w:val="19"/>
        </w:numPr>
        <w:spacing w:before="0" w:after="0"/>
        <w:jc w:val="both"/>
      </w:pPr>
      <w:r>
        <w:rPr>
          <w:rFonts w:ascii="Times New Roman" w:hAnsi="Times New Roman"/>
          <w:b w:val="false"/>
          <w:i w:val="false"/>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pPr>
        <w:numPr>
          <w:ilvl w:val="0"/>
          <w:numId w:val="19"/>
        </w:numPr>
        <w:spacing w:before="0" w:after="0"/>
        <w:jc w:val="both"/>
      </w:pPr>
      <w:r>
        <w:rPr>
          <w:rFonts w:ascii="Times New Roman" w:hAnsi="Times New Roman"/>
          <w:b w:val="false"/>
          <w:i w:val="false"/>
          <w:color w:val="000000"/>
          <w:sz w:val="28"/>
        </w:rPr>
        <w:t>определять события, явления, процессы, которым посвящены визуальные источники исторической информации;</w:t>
      </w:r>
    </w:p>
    <w:p>
      <w:pPr>
        <w:numPr>
          <w:ilvl w:val="0"/>
          <w:numId w:val="19"/>
        </w:numPr>
        <w:spacing w:before="0" w:after="0"/>
        <w:jc w:val="both"/>
      </w:pPr>
      <w:r>
        <w:rPr>
          <w:rFonts w:ascii="Times New Roman" w:hAnsi="Times New Roman"/>
          <w:b w:val="false"/>
          <w:i w:val="false"/>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pPr>
        <w:numPr>
          <w:ilvl w:val="0"/>
          <w:numId w:val="19"/>
        </w:numPr>
        <w:spacing w:before="0" w:after="0"/>
        <w:jc w:val="both"/>
      </w:pPr>
      <w:r>
        <w:rPr>
          <w:rFonts w:ascii="Times New Roman" w:hAnsi="Times New Roman"/>
          <w:b w:val="false"/>
          <w:i w:val="false"/>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pPr>
        <w:numPr>
          <w:ilvl w:val="0"/>
          <w:numId w:val="19"/>
        </w:numPr>
        <w:spacing w:before="0" w:after="0"/>
        <w:jc w:val="both"/>
      </w:pPr>
      <w:r>
        <w:rPr>
          <w:rFonts w:ascii="Times New Roman" w:hAnsi="Times New Roman"/>
          <w:b w:val="false"/>
          <w:i w:val="false"/>
          <w:color w:val="000000"/>
          <w:sz w:val="28"/>
        </w:rPr>
        <w:t>представлять историческую информацию в виде таблиц, графиков, схем, диаграмм;</w:t>
      </w:r>
    </w:p>
    <w:p>
      <w:pPr>
        <w:numPr>
          <w:ilvl w:val="0"/>
          <w:numId w:val="19"/>
        </w:numPr>
        <w:spacing w:before="0" w:after="0"/>
        <w:jc w:val="both"/>
      </w:pPr>
      <w:r>
        <w:rPr>
          <w:rFonts w:ascii="Times New Roman" w:hAnsi="Times New Roman"/>
          <w:b w:val="false"/>
          <w:i w:val="false"/>
          <w:color w:val="000000"/>
          <w:sz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pPr>
        <w:spacing w:before="0" w:after="0"/>
        <w:ind w:firstLine="600"/>
        <w:jc w:val="both"/>
      </w:pPr>
      <w:r>
        <w:rPr>
          <w:rFonts w:ascii="Times New Roman" w:hAnsi="Times New Roman"/>
          <w:b w:val="false"/>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pPr>
        <w:spacing w:before="0" w:after="0"/>
        <w:ind w:firstLine="600"/>
        <w:jc w:val="both"/>
      </w:pPr>
      <w:r>
        <w:rPr>
          <w:rFonts w:ascii="Times New Roman" w:hAnsi="Times New Roman"/>
          <w:b w:val="false"/>
          <w:i w:val="false"/>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20"/>
        </w:numPr>
        <w:spacing w:before="0" w:after="0"/>
        <w:jc w:val="both"/>
      </w:pPr>
      <w:r>
        <w:rPr>
          <w:rFonts w:ascii="Times New Roman" w:hAnsi="Times New Roman"/>
          <w:b w:val="false"/>
          <w:i w:val="false"/>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pPr>
        <w:numPr>
          <w:ilvl w:val="0"/>
          <w:numId w:val="20"/>
        </w:numPr>
        <w:spacing w:before="0" w:after="0"/>
        <w:jc w:val="both"/>
      </w:pPr>
      <w:r>
        <w:rPr>
          <w:rFonts w:ascii="Times New Roman" w:hAnsi="Times New Roman"/>
          <w:b w:val="false"/>
          <w:i w:val="false"/>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pPr>
        <w:numPr>
          <w:ilvl w:val="0"/>
          <w:numId w:val="20"/>
        </w:numPr>
        <w:spacing w:before="0" w:after="0"/>
        <w:jc w:val="both"/>
      </w:pPr>
      <w:r>
        <w:rPr>
          <w:rFonts w:ascii="Times New Roman" w:hAnsi="Times New Roman"/>
          <w:b w:val="false"/>
          <w:i w:val="false"/>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pPr>
        <w:numPr>
          <w:ilvl w:val="0"/>
          <w:numId w:val="20"/>
        </w:numPr>
        <w:spacing w:before="0" w:after="0"/>
        <w:jc w:val="both"/>
      </w:pPr>
      <w:r>
        <w:rPr>
          <w:rFonts w:ascii="Times New Roman" w:hAnsi="Times New Roman"/>
          <w:b w:val="false"/>
          <w:i w:val="false"/>
          <w:color w:val="000000"/>
          <w:sz w:val="28"/>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pPr>
        <w:spacing w:before="0" w:after="0"/>
        <w:ind w:firstLine="600"/>
        <w:jc w:val="both"/>
      </w:pPr>
      <w:r>
        <w:rPr>
          <w:rFonts w:ascii="Times New Roman" w:hAnsi="Times New Roman"/>
          <w:b w:val="false"/>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21"/>
        </w:numPr>
        <w:spacing w:before="0" w:after="0"/>
        <w:jc w:val="both"/>
      </w:pPr>
      <w:r>
        <w:rPr>
          <w:rFonts w:ascii="Times New Roman" w:hAnsi="Times New Roman"/>
          <w:b w:val="false"/>
          <w:i w:val="false"/>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pPr>
        <w:numPr>
          <w:ilvl w:val="0"/>
          <w:numId w:val="21"/>
        </w:numPr>
        <w:spacing w:before="0" w:after="0"/>
        <w:jc w:val="both"/>
      </w:pPr>
      <w:r>
        <w:rPr>
          <w:rFonts w:ascii="Times New Roman" w:hAnsi="Times New Roman"/>
          <w:b w:val="false"/>
          <w:i w:val="false"/>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pPr>
        <w:numPr>
          <w:ilvl w:val="0"/>
          <w:numId w:val="21"/>
        </w:numPr>
        <w:spacing w:before="0" w:after="0"/>
        <w:jc w:val="both"/>
      </w:pPr>
      <w:r>
        <w:rPr>
          <w:rFonts w:ascii="Times New Roman" w:hAnsi="Times New Roman"/>
          <w:b w:val="false"/>
          <w:i w:val="false"/>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pPr>
        <w:numPr>
          <w:ilvl w:val="0"/>
          <w:numId w:val="21"/>
        </w:numPr>
        <w:spacing w:before="0" w:after="0"/>
        <w:jc w:val="both"/>
      </w:pPr>
      <w:r>
        <w:rPr>
          <w:rFonts w:ascii="Times New Roman" w:hAnsi="Times New Roman"/>
          <w:b w:val="false"/>
          <w:i w:val="false"/>
          <w:color w:val="000000"/>
          <w:sz w:val="28"/>
        </w:rPr>
        <w:t>активно участвовать в дискуссиях, не допуская умаления подвига народа при защите Отечества.</w:t>
      </w:r>
    </w:p>
    <w:p>
      <w:pPr>
        <w:spacing w:before="0" w:after="0"/>
        <w:ind w:firstLine="600"/>
        <w:jc w:val="both"/>
      </w:pPr>
      <w:r>
        <w:rPr>
          <w:rFonts w:ascii="Times New Roman" w:hAnsi="Times New Roman"/>
          <w:b w:val="false"/>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pPr>
        <w:spacing w:before="0" w:after="0"/>
        <w:ind w:firstLine="600"/>
        <w:jc w:val="both"/>
      </w:pPr>
      <w:r>
        <w:rPr>
          <w:rFonts w:ascii="Times New Roman" w:hAnsi="Times New Roman"/>
          <w:b w:val="false"/>
          <w:i w:val="false"/>
          <w:color w:val="000000"/>
          <w:sz w:val="28"/>
        </w:rPr>
        <w:t>В том числе по учебному курсу «История России»:</w:t>
      </w:r>
    </w:p>
    <w:p>
      <w:pPr>
        <w:spacing w:before="0" w:after="0"/>
        <w:ind w:firstLine="600"/>
        <w:jc w:val="both"/>
      </w:pPr>
      <w:r>
        <w:rPr>
          <w:rFonts w:ascii="Times New Roman" w:hAnsi="Times New Roman"/>
          <w:b w:val="false"/>
          <w:i w:val="false"/>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pPr>
        <w:spacing w:before="0" w:after="0"/>
        <w:ind w:firstLine="600"/>
        <w:jc w:val="both"/>
      </w:pPr>
      <w:r>
        <w:rPr>
          <w:rFonts w:ascii="Times New Roman" w:hAnsi="Times New Roman"/>
          <w:b w:val="false"/>
          <w:i w:val="false"/>
          <w:color w:val="000000"/>
          <w:sz w:val="28"/>
        </w:rPr>
        <w:t>Российская Федерация в 1992–2022 гг. Становление новой России. Возрождение Российской Федерации как великой державы в ХХI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pPr>
        <w:spacing w:before="0" w:after="0"/>
        <w:ind w:firstLine="600"/>
        <w:jc w:val="both"/>
      </w:pPr>
      <w:r>
        <w:rPr>
          <w:rFonts w:ascii="Times New Roman" w:hAnsi="Times New Roman"/>
          <w:b w:val="false"/>
          <w:i w:val="false"/>
          <w:color w:val="000000"/>
          <w:sz w:val="28"/>
        </w:rPr>
        <w:t>По учебному курсу «Всеобщая история»:</w:t>
      </w:r>
    </w:p>
    <w:p>
      <w:pPr>
        <w:spacing w:before="0" w:after="0"/>
        <w:ind w:firstLine="600"/>
        <w:jc w:val="both"/>
      </w:pPr>
      <w:r>
        <w:rPr>
          <w:rFonts w:ascii="Times New Roman" w:hAnsi="Times New Roman"/>
          <w:b w:val="false"/>
          <w:i w:val="false"/>
          <w:color w:val="000000"/>
          <w:spacing w:val="-1"/>
          <w:sz w:val="28"/>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pPr>
        <w:spacing w:before="0" w:after="0"/>
        <w:ind w:firstLine="600"/>
        <w:jc w:val="both"/>
      </w:pPr>
      <w:r>
        <w:rPr>
          <w:rFonts w:ascii="Times New Roman" w:hAnsi="Times New Roman"/>
          <w:b w:val="false"/>
          <w:i w:val="false"/>
          <w:color w:val="000000"/>
          <w:sz w:val="28"/>
        </w:rPr>
        <w:t>Структура предметного результата включает следующий перечень знаний и умений:</w:t>
      </w:r>
    </w:p>
    <w:p>
      <w:pPr>
        <w:numPr>
          <w:ilvl w:val="0"/>
          <w:numId w:val="22"/>
        </w:numPr>
        <w:spacing w:before="0" w:after="0"/>
        <w:jc w:val="both"/>
      </w:pPr>
      <w:r>
        <w:rPr>
          <w:rFonts w:ascii="Times New Roman" w:hAnsi="Times New Roman"/>
          <w:b w:val="false"/>
          <w:i w:val="false"/>
          <w:color w:val="000000"/>
          <w:sz w:val="28"/>
        </w:rPr>
        <w:t>указывать хронологические рамки основных периодов отечественной и всеобщей истории 1945–2022 гг.;</w:t>
      </w:r>
    </w:p>
    <w:p>
      <w:pPr>
        <w:numPr>
          <w:ilvl w:val="0"/>
          <w:numId w:val="22"/>
        </w:numPr>
        <w:spacing w:before="0" w:after="0"/>
        <w:jc w:val="both"/>
      </w:pPr>
      <w:r>
        <w:rPr>
          <w:rFonts w:ascii="Times New Roman" w:hAnsi="Times New Roman"/>
          <w:b w:val="false"/>
          <w:i w:val="false"/>
          <w:color w:val="000000"/>
          <w:sz w:val="28"/>
        </w:rPr>
        <w:t>называть даты важнейших событий и процессов отечественной и всеобщей истории 1945–2022 гг.;</w:t>
      </w:r>
    </w:p>
    <w:p>
      <w:pPr>
        <w:numPr>
          <w:ilvl w:val="0"/>
          <w:numId w:val="22"/>
        </w:numPr>
        <w:spacing w:before="0" w:after="0"/>
        <w:jc w:val="both"/>
      </w:pPr>
      <w:r>
        <w:rPr>
          <w:rFonts w:ascii="Times New Roman" w:hAnsi="Times New Roman"/>
          <w:b w:val="false"/>
          <w:i w:val="false"/>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pPr>
        <w:numPr>
          <w:ilvl w:val="0"/>
          <w:numId w:val="22"/>
        </w:numPr>
        <w:spacing w:before="0" w:after="0"/>
        <w:jc w:val="both"/>
      </w:pPr>
      <w:r>
        <w:rPr>
          <w:rFonts w:ascii="Times New Roman" w:hAnsi="Times New Roman"/>
          <w:b w:val="false"/>
          <w:i w:val="false"/>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bookmarkStart w:name="block-795027" w:id="9"/>
    <w:p>
      <w:pPr>
        <w:sectPr>
          <w:pgSz w:w="11906" w:h="16383" w:orient="portrait"/>
        </w:sectPr>
      </w:pPr>
    </w:p>
    <w:bookmarkEnd w:id="9"/>
    <w:bookmarkEnd w:id="8"/>
    <w:bookmarkStart w:name="block-795029" w:id="10"/>
    <w:p>
      <w:pPr>
        <w:spacing w:before="0" w:after="0"/>
        <w:ind w:left="120"/>
        <w:jc w:val="left"/>
      </w:pPr>
      <w:r>
        <w:rPr>
          <w:rFonts w:ascii="Times New Roman" w:hAnsi="Times New Roman"/>
          <w:b/>
          <w:i w:val="false"/>
          <w:color w:val="000000"/>
          <w:sz w:val="28"/>
        </w:rPr>
        <w:t>СОДЕРЖАНИЕ УЧЕБНОГО ПРЕДМЕТА «ИСТОРИЯ»</w:t>
      </w:r>
    </w:p>
    <w:p>
      <w:pPr>
        <w:spacing w:before="0" w:after="0"/>
        <w:ind w:left="120"/>
        <w:jc w:val="left"/>
      </w:pPr>
    </w:p>
    <w:p>
      <w:pPr>
        <w:spacing w:before="0" w:after="0"/>
        <w:ind w:left="120"/>
        <w:jc w:val="both"/>
      </w:pPr>
      <w:r>
        <w:rPr>
          <w:rFonts w:ascii="Times New Roman" w:hAnsi="Times New Roman"/>
          <w:b/>
          <w:i w:val="false"/>
          <w:color w:val="000000"/>
          <w:sz w:val="28"/>
        </w:rPr>
        <w:t>10 КЛАСС</w:t>
      </w:r>
    </w:p>
    <w:p>
      <w:pPr>
        <w:spacing w:before="0" w:after="0"/>
        <w:ind w:left="120"/>
        <w:jc w:val="both"/>
      </w:pPr>
    </w:p>
    <w:p>
      <w:pPr>
        <w:spacing w:before="0" w:after="0"/>
        <w:ind w:left="120"/>
        <w:jc w:val="both"/>
      </w:pPr>
      <w:r>
        <w:rPr>
          <w:rFonts w:ascii="Times New Roman" w:hAnsi="Times New Roman"/>
          <w:b/>
          <w:i w:val="false"/>
          <w:color w:val="000000"/>
          <w:sz w:val="28"/>
        </w:rPr>
        <w:t>ВСЕОБЩАЯ ИСТОРИЯ. 1914–1945 гг.</w:t>
      </w:r>
      <w:r>
        <w:rPr>
          <w:rFonts w:ascii="Times New Roman" w:hAnsi="Times New Roman"/>
          <w:b w:val="false"/>
          <w:i w:val="false"/>
          <w:color w:val="000000"/>
          <w:sz w:val="28"/>
        </w:rPr>
        <w:t xml:space="preserve"> </w:t>
      </w:r>
    </w:p>
    <w:p>
      <w:pPr>
        <w:spacing w:before="0" w:after="0"/>
        <w:ind w:left="120"/>
        <w:jc w:val="both"/>
      </w:pPr>
    </w:p>
    <w:p>
      <w:pPr>
        <w:spacing w:before="0" w:after="0"/>
        <w:ind w:firstLine="600"/>
        <w:jc w:val="both"/>
      </w:pPr>
      <w:r>
        <w:rPr>
          <w:rFonts w:ascii="Times New Roman" w:hAnsi="Times New Roman"/>
          <w:b/>
          <w:i w:val="false"/>
          <w:color w:val="000000"/>
          <w:spacing w:val="-2"/>
          <w:sz w:val="28"/>
        </w:rPr>
        <w:t xml:space="preserve">Введение. </w:t>
      </w:r>
      <w:r>
        <w:rPr>
          <w:rFonts w:ascii="Times New Roman" w:hAnsi="Times New Roman"/>
          <w:b w:val="false"/>
          <w:i w:val="false"/>
          <w:color w:val="000000"/>
          <w:spacing w:val="-2"/>
          <w:sz w:val="28"/>
        </w:rPr>
        <w:t>Понятие «Новейшее время». Хронологические рамки 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pPr>
        <w:spacing w:before="0" w:after="0"/>
        <w:ind w:firstLine="600"/>
        <w:jc w:val="left"/>
      </w:pPr>
      <w:r>
        <w:rPr>
          <w:rFonts w:ascii="Times New Roman" w:hAnsi="Times New Roman"/>
          <w:b/>
          <w:i w:val="false"/>
          <w:color w:val="000000"/>
          <w:sz w:val="28"/>
        </w:rPr>
        <w:t>МИР НАКАНУНЕ И В ГОДЫ ПЕРВОЙ МИРОВОЙ ВОЙНЫ</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i/>
          <w:color w:val="000000"/>
          <w:sz w:val="28"/>
        </w:rPr>
        <w:t xml:space="preserve">Мир в начале ХХ в. </w:t>
      </w:r>
      <w:r>
        <w:rPr>
          <w:rFonts w:ascii="Times New Roman" w:hAnsi="Times New Roman"/>
          <w:b w:val="false"/>
          <w:i w:val="false"/>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pPr>
        <w:spacing w:before="0" w:after="0"/>
        <w:ind w:firstLine="600"/>
        <w:jc w:val="both"/>
      </w:pPr>
      <w:r>
        <w:rPr>
          <w:rFonts w:ascii="Times New Roman" w:hAnsi="Times New Roman"/>
          <w:b w:val="false"/>
          <w:i w:val="false"/>
          <w:color w:val="000000"/>
          <w:sz w:val="28"/>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p>
    <w:p>
      <w:pPr>
        <w:spacing w:before="0" w:after="0"/>
        <w:ind w:firstLine="600"/>
        <w:jc w:val="both"/>
      </w:pPr>
      <w:r>
        <w:rPr>
          <w:rFonts w:ascii="Times New Roman" w:hAnsi="Times New Roman"/>
          <w:b/>
          <w:i/>
          <w:color w:val="000000"/>
          <w:sz w:val="28"/>
        </w:rPr>
        <w:t>Первая мировая война (1914–1918).</w:t>
      </w:r>
      <w:r>
        <w:rPr>
          <w:rFonts w:ascii="Times New Roman" w:hAnsi="Times New Roman"/>
          <w:b w:val="false"/>
          <w:i w:val="false"/>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pPr>
        <w:spacing w:before="0" w:after="0"/>
        <w:ind w:firstLine="600"/>
        <w:jc w:val="both"/>
      </w:pPr>
      <w:r>
        <w:rPr>
          <w:rFonts w:ascii="Times New Roman" w:hAnsi="Times New Roman"/>
          <w:b w:val="false"/>
          <w:i w:val="false"/>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pPr>
        <w:spacing w:before="0" w:after="0"/>
        <w:ind w:firstLine="600"/>
        <w:jc w:val="both"/>
      </w:pPr>
      <w:r>
        <w:rPr>
          <w:rFonts w:ascii="Times New Roman" w:hAnsi="Times New Roman"/>
          <w:b w:val="false"/>
          <w:i w:val="false"/>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pPr>
        <w:spacing w:before="0" w:after="0"/>
        <w:ind w:firstLine="600"/>
        <w:jc w:val="left"/>
      </w:pPr>
      <w:r>
        <w:rPr>
          <w:rFonts w:ascii="Times New Roman" w:hAnsi="Times New Roman"/>
          <w:b/>
          <w:i w:val="false"/>
          <w:color w:val="000000"/>
          <w:sz w:val="28"/>
        </w:rPr>
        <w:t>МИР В 1918–1939 гг.</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От войны к миру.</w:t>
      </w:r>
    </w:p>
    <w:p>
      <w:pPr>
        <w:spacing w:before="0" w:after="0"/>
        <w:ind w:firstLine="600"/>
        <w:jc w:val="left"/>
      </w:pPr>
      <w:r>
        <w:rPr>
          <w:rFonts w:ascii="Times New Roman" w:hAnsi="Times New Roman"/>
          <w:b w:val="false"/>
          <w:i w:val="false"/>
          <w:color w:val="000000"/>
          <w:sz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pPr>
        <w:spacing w:before="0" w:after="0"/>
        <w:ind w:firstLine="600"/>
        <w:jc w:val="both"/>
      </w:pPr>
      <w:r>
        <w:rPr>
          <w:rFonts w:ascii="Times New Roman" w:hAnsi="Times New Roman"/>
          <w:b w:val="false"/>
          <w:i w:val="false"/>
          <w:color w:val="000000"/>
          <w:sz w:val="28"/>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pPr>
        <w:spacing w:before="0" w:after="0"/>
        <w:ind w:firstLine="600"/>
        <w:jc w:val="both"/>
      </w:pPr>
      <w:r>
        <w:rPr>
          <w:rFonts w:ascii="Times New Roman" w:hAnsi="Times New Roman"/>
          <w:b/>
          <w:i w:val="false"/>
          <w:color w:val="000000"/>
          <w:sz w:val="28"/>
        </w:rPr>
        <w:t>Страны Европы и Северной Америки в 1920–1930-е гг.</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pPr>
        <w:spacing w:before="0" w:after="0"/>
        <w:ind w:firstLine="600"/>
        <w:jc w:val="both"/>
      </w:pPr>
      <w:r>
        <w:rPr>
          <w:rFonts w:ascii="Times New Roman" w:hAnsi="Times New Roman"/>
          <w:b w:val="false"/>
          <w:i w:val="false"/>
          <w:color w:val="000000"/>
          <w:spacing w:val="-2"/>
          <w:sz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pPr>
        <w:spacing w:before="0" w:after="0"/>
        <w:ind w:firstLine="600"/>
        <w:jc w:val="both"/>
      </w:pPr>
      <w:r>
        <w:rPr>
          <w:rFonts w:ascii="Times New Roman" w:hAnsi="Times New Roman"/>
          <w:b w:val="false"/>
          <w:i w:val="false"/>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pPr>
        <w:spacing w:before="0" w:after="0"/>
        <w:ind w:firstLine="600"/>
        <w:jc w:val="both"/>
      </w:pPr>
      <w:r>
        <w:rPr>
          <w:rFonts w:ascii="Times New Roman" w:hAnsi="Times New Roman"/>
          <w:b w:val="false"/>
          <w:i w:val="false"/>
          <w:color w:val="000000"/>
          <w:sz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pPr>
        <w:spacing w:before="0" w:after="0"/>
        <w:ind w:firstLine="600"/>
        <w:jc w:val="both"/>
      </w:pPr>
      <w:r>
        <w:rPr>
          <w:rFonts w:ascii="Times New Roman" w:hAnsi="Times New Roman"/>
          <w:b/>
          <w:i w:val="false"/>
          <w:color w:val="000000"/>
          <w:sz w:val="28"/>
        </w:rPr>
        <w:t>Страны Азии, Латинской Америки в 1918–1930-е гг.</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pPr>
        <w:spacing w:before="0" w:after="0"/>
        <w:ind w:firstLine="600"/>
        <w:jc w:val="both"/>
      </w:pPr>
      <w:r>
        <w:rPr>
          <w:rFonts w:ascii="Times New Roman" w:hAnsi="Times New Roman"/>
          <w:b w:val="false"/>
          <w:i w:val="false"/>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pPr>
        <w:spacing w:before="0" w:after="0"/>
        <w:ind w:firstLine="600"/>
        <w:jc w:val="both"/>
      </w:pPr>
      <w:r>
        <w:rPr>
          <w:rFonts w:ascii="Times New Roman" w:hAnsi="Times New Roman"/>
          <w:b/>
          <w:i w:val="false"/>
          <w:color w:val="000000"/>
          <w:sz w:val="28"/>
        </w:rPr>
        <w:t>Международные отношения в 1920–1930-х гг.</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pPr>
        <w:spacing w:before="0" w:after="0"/>
        <w:ind w:firstLine="600"/>
        <w:jc w:val="both"/>
      </w:pPr>
      <w:r>
        <w:rPr>
          <w:rFonts w:ascii="Times New Roman" w:hAnsi="Times New Roman"/>
          <w:b w:val="false"/>
          <w:i w:val="false"/>
          <w:color w:val="000000"/>
          <w:sz w:val="28"/>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pPr>
        <w:spacing w:before="0" w:after="0"/>
        <w:ind w:firstLine="600"/>
        <w:jc w:val="both"/>
      </w:pPr>
      <w:r>
        <w:rPr>
          <w:rFonts w:ascii="Times New Roman" w:hAnsi="Times New Roman"/>
          <w:b/>
          <w:i w:val="false"/>
          <w:color w:val="000000"/>
          <w:sz w:val="28"/>
        </w:rPr>
        <w:t>Развитие культуры в 1914–1930-х гг.</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Научные открытия первых десятилетий ХХ в. (физика, химия, биология, медицина и др.). Технический прогресс в 1920–1930-х гг. Изменение облика городов.</w:t>
      </w:r>
    </w:p>
    <w:p>
      <w:pPr>
        <w:spacing w:before="0" w:after="0"/>
        <w:ind w:firstLine="600"/>
        <w:jc w:val="both"/>
      </w:pPr>
      <w:r>
        <w:rPr>
          <w:rFonts w:ascii="Times New Roman" w:hAnsi="Times New Roman"/>
          <w:b w:val="false"/>
          <w:i w:val="false"/>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pPr>
        <w:spacing w:before="0" w:after="0"/>
        <w:ind w:firstLine="600"/>
        <w:jc w:val="left"/>
      </w:pPr>
      <w:r>
        <w:rPr>
          <w:rFonts w:ascii="Times New Roman" w:hAnsi="Times New Roman"/>
          <w:b/>
          <w:i w:val="false"/>
          <w:color w:val="000000"/>
          <w:sz w:val="28"/>
        </w:rPr>
        <w:t>ВТОРАЯ МИРОВАЯ ВОЙНА</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i/>
          <w:color w:val="000000"/>
          <w:spacing w:val="-2"/>
          <w:sz w:val="28"/>
        </w:rPr>
        <w:t>Начало Второй мировой войны.</w:t>
      </w:r>
      <w:r>
        <w:rPr>
          <w:rFonts w:ascii="Times New Roman" w:hAnsi="Times New Roman"/>
          <w:b w:val="false"/>
          <w:i w:val="false"/>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pPr>
        <w:spacing w:before="0" w:after="0"/>
        <w:ind w:firstLine="600"/>
        <w:jc w:val="both"/>
      </w:pPr>
      <w:r>
        <w:rPr>
          <w:rFonts w:ascii="Times New Roman" w:hAnsi="Times New Roman"/>
          <w:b/>
          <w:i/>
          <w:color w:val="000000"/>
          <w:sz w:val="28"/>
        </w:rPr>
        <w:t xml:space="preserve">1941 год. Начало Великой Отечественной войны и войны на Тихом океане. </w:t>
      </w:r>
      <w:r>
        <w:rPr>
          <w:rFonts w:ascii="Times New Roman" w:hAnsi="Times New Roman"/>
          <w:b w:val="false"/>
          <w:i w:val="false"/>
          <w:color w:val="000000"/>
          <w:sz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pPr>
        <w:spacing w:before="0" w:after="0"/>
        <w:ind w:firstLine="600"/>
        <w:jc w:val="both"/>
      </w:pPr>
      <w:r>
        <w:rPr>
          <w:rFonts w:ascii="Times New Roman" w:hAnsi="Times New Roman"/>
          <w:b/>
          <w:i/>
          <w:color w:val="000000"/>
          <w:sz w:val="28"/>
        </w:rPr>
        <w:t>Положение в оккупированных странах.</w:t>
      </w:r>
      <w:r>
        <w:rPr>
          <w:rFonts w:ascii="Times New Roman" w:hAnsi="Times New Roman"/>
          <w:b w:val="false"/>
          <w:i w:val="false"/>
          <w:color w:val="000000"/>
          <w:sz w:val="28"/>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pPr>
        <w:spacing w:before="0" w:after="0"/>
        <w:ind w:firstLine="600"/>
        <w:jc w:val="both"/>
      </w:pPr>
      <w:r>
        <w:rPr>
          <w:rFonts w:ascii="Times New Roman" w:hAnsi="Times New Roman"/>
          <w:b/>
          <w:i/>
          <w:color w:val="000000"/>
          <w:sz w:val="28"/>
        </w:rPr>
        <w:t>Коренной перелом в войне.</w:t>
      </w:r>
      <w:r>
        <w:rPr>
          <w:rFonts w:ascii="Times New Roman" w:hAnsi="Times New Roman"/>
          <w:b w:val="false"/>
          <w:i w:val="false"/>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pPr>
        <w:spacing w:before="0" w:after="0"/>
        <w:ind w:firstLine="600"/>
        <w:jc w:val="both"/>
      </w:pPr>
      <w:r>
        <w:rPr>
          <w:rFonts w:ascii="Times New Roman" w:hAnsi="Times New Roman"/>
          <w:b/>
          <w:i/>
          <w:color w:val="000000"/>
          <w:sz w:val="28"/>
        </w:rPr>
        <w:t xml:space="preserve">Разгром Германии, Японии и их союзников. </w:t>
      </w:r>
      <w:r>
        <w:rPr>
          <w:rFonts w:ascii="Times New Roman" w:hAnsi="Times New Roman"/>
          <w:b w:val="false"/>
          <w:i w:val="false"/>
          <w:color w:val="000000"/>
          <w:sz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pPr>
        <w:spacing w:before="0" w:after="0"/>
        <w:ind w:firstLine="600"/>
        <w:jc w:val="both"/>
      </w:pPr>
      <w:r>
        <w:rPr>
          <w:rFonts w:ascii="Times New Roman" w:hAnsi="Times New Roman"/>
          <w:b/>
          <w:i/>
          <w:color w:val="000000"/>
          <w:sz w:val="28"/>
        </w:rPr>
        <w:t xml:space="preserve">Завершение мировой войны на Дальнем Востоке. </w:t>
      </w:r>
      <w:r>
        <w:rPr>
          <w:rFonts w:ascii="Times New Roman" w:hAnsi="Times New Roman"/>
          <w:b w:val="false"/>
          <w:i w:val="false"/>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pPr>
        <w:spacing w:before="0" w:after="0"/>
        <w:ind w:firstLine="600"/>
        <w:jc w:val="left"/>
      </w:pPr>
      <w:r>
        <w:rPr>
          <w:rFonts w:ascii="Times New Roman" w:hAnsi="Times New Roman"/>
          <w:b/>
          <w:i/>
          <w:color w:val="000000"/>
          <w:sz w:val="28"/>
        </w:rPr>
        <w:t>Обобщение</w:t>
      </w:r>
      <w:r>
        <w:rPr>
          <w:rFonts w:ascii="Times New Roman" w:hAnsi="Times New Roman"/>
          <w:b w:val="false"/>
          <w:i w:val="false"/>
          <w:color w:val="000000"/>
          <w:sz w:val="28"/>
        </w:rPr>
        <w:t>.</w:t>
      </w:r>
    </w:p>
    <w:p>
      <w:pPr>
        <w:spacing w:before="0" w:after="0"/>
        <w:ind w:left="120"/>
        <w:jc w:val="both"/>
      </w:pPr>
      <w:r>
        <w:rPr>
          <w:rFonts w:ascii="Times New Roman" w:hAnsi="Times New Roman"/>
          <w:b/>
          <w:i w:val="false"/>
          <w:color w:val="000000"/>
          <w:sz w:val="28"/>
        </w:rPr>
        <w:t xml:space="preserve">ИСТОРИЯ РОССИИ. 1914–1945 гг. </w:t>
      </w:r>
    </w:p>
    <w:p>
      <w:pPr>
        <w:spacing w:before="0" w:after="0"/>
        <w:ind w:left="120"/>
        <w:jc w:val="both"/>
      </w:pPr>
    </w:p>
    <w:p>
      <w:pPr>
        <w:spacing w:before="0" w:after="0"/>
        <w:ind w:firstLine="600"/>
        <w:jc w:val="left"/>
      </w:pPr>
      <w:r>
        <w:rPr>
          <w:rFonts w:ascii="Times New Roman" w:hAnsi="Times New Roman"/>
          <w:b/>
          <w:i w:val="false"/>
          <w:color w:val="000000"/>
          <w:sz w:val="28"/>
        </w:rPr>
        <w:t>Введение. Россия в начале ХХ в.</w:t>
      </w:r>
    </w:p>
    <w:p>
      <w:pPr>
        <w:spacing w:before="0" w:after="0"/>
        <w:ind w:firstLine="600"/>
        <w:jc w:val="left"/>
      </w:pPr>
      <w:r>
        <w:rPr>
          <w:rFonts w:ascii="Times New Roman" w:hAnsi="Times New Roman"/>
          <w:b/>
          <w:i w:val="false"/>
          <w:color w:val="000000"/>
          <w:sz w:val="28"/>
        </w:rPr>
        <w:t xml:space="preserve">РОССИЯ В ГОДЫ ПЕРВОЙ МИРОВОЙ ВОЙНЫ И ВЕЛИКОЙ РОССИЙСКОЙ РЕВОЛЮЦИИ (1914–1922) </w:t>
      </w:r>
    </w:p>
    <w:p>
      <w:pPr>
        <w:spacing w:before="0" w:after="0"/>
        <w:ind w:firstLine="600"/>
        <w:jc w:val="left"/>
      </w:pPr>
      <w:r>
        <w:rPr>
          <w:rFonts w:ascii="Times New Roman" w:hAnsi="Times New Roman"/>
          <w:b/>
          <w:i w:val="false"/>
          <w:color w:val="000000"/>
          <w:sz w:val="28"/>
        </w:rPr>
        <w:t>Россия в Первой мировой войне (1914–1918)</w:t>
      </w:r>
    </w:p>
    <w:p>
      <w:pPr>
        <w:spacing w:before="0" w:after="0"/>
        <w:ind w:firstLine="600"/>
        <w:jc w:val="both"/>
      </w:pPr>
      <w:r>
        <w:rPr>
          <w:rFonts w:ascii="Times New Roman" w:hAnsi="Times New Roman"/>
          <w:b w:val="false"/>
          <w:i w:val="false"/>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pPr>
        <w:spacing w:before="0" w:after="0"/>
        <w:ind w:firstLine="600"/>
        <w:jc w:val="both"/>
      </w:pPr>
      <w:r>
        <w:rPr>
          <w:rFonts w:ascii="Times New Roman" w:hAnsi="Times New Roman"/>
          <w:b w:val="false"/>
          <w:i w:val="false"/>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pPr>
        <w:spacing w:before="0" w:after="0"/>
        <w:ind w:firstLine="600"/>
        <w:jc w:val="both"/>
      </w:pPr>
      <w:r>
        <w:rPr>
          <w:rFonts w:ascii="Times New Roman" w:hAnsi="Times New Roman"/>
          <w:b w:val="false"/>
          <w:i w:val="false"/>
          <w:color w:val="000000"/>
          <w:sz w:val="28"/>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pPr>
        <w:spacing w:before="0" w:after="0"/>
        <w:ind w:firstLine="600"/>
        <w:jc w:val="both"/>
      </w:pPr>
      <w:r>
        <w:rPr>
          <w:rFonts w:ascii="Times New Roman" w:hAnsi="Times New Roman"/>
          <w:b/>
          <w:i w:val="false"/>
          <w:color w:val="000000"/>
          <w:sz w:val="28"/>
        </w:rPr>
        <w:t>Великая российская революция (1917–1922)</w:t>
      </w:r>
    </w:p>
    <w:p>
      <w:pPr>
        <w:spacing w:before="0" w:after="0"/>
        <w:ind w:firstLine="600"/>
        <w:jc w:val="both"/>
      </w:pPr>
      <w:r>
        <w:rPr>
          <w:rFonts w:ascii="Times New Roman" w:hAnsi="Times New Roman"/>
          <w:b w:val="false"/>
          <w:i w:val="false"/>
          <w:color w:val="000000"/>
          <w:sz w:val="28"/>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pPr>
        <w:spacing w:before="0" w:after="0"/>
        <w:ind w:firstLine="600"/>
        <w:jc w:val="both"/>
      </w:pPr>
      <w:r>
        <w:rPr>
          <w:rFonts w:ascii="Times New Roman" w:hAnsi="Times New Roman"/>
          <w:b w:val="false"/>
          <w:i w:val="false"/>
          <w:color w:val="000000"/>
          <w:sz w:val="28"/>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pPr>
        <w:spacing w:before="0" w:after="0"/>
        <w:ind w:firstLine="600"/>
        <w:jc w:val="both"/>
      </w:pPr>
      <w:r>
        <w:rPr>
          <w:rFonts w:ascii="Times New Roman" w:hAnsi="Times New Roman"/>
          <w:b/>
          <w:i w:val="false"/>
          <w:color w:val="000000"/>
          <w:sz w:val="28"/>
        </w:rPr>
        <w:t>Первые революционные преобразования большевиков</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pPr>
        <w:spacing w:before="0" w:after="0"/>
        <w:ind w:firstLine="600"/>
        <w:jc w:val="both"/>
      </w:pPr>
      <w:r>
        <w:rPr>
          <w:rFonts w:ascii="Times New Roman" w:hAnsi="Times New Roman"/>
          <w:b w:val="false"/>
          <w:i w:val="false"/>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pPr>
        <w:spacing w:before="0" w:after="0"/>
        <w:ind w:firstLine="600"/>
        <w:jc w:val="left"/>
      </w:pPr>
      <w:r>
        <w:rPr>
          <w:rFonts w:ascii="Times New Roman" w:hAnsi="Times New Roman"/>
          <w:b/>
          <w:i w:val="false"/>
          <w:color w:val="000000"/>
          <w:sz w:val="28"/>
        </w:rPr>
        <w:t>Гражданская война и ее последствия</w:t>
      </w:r>
    </w:p>
    <w:p>
      <w:pPr>
        <w:spacing w:before="0" w:after="0"/>
        <w:ind w:firstLine="600"/>
        <w:jc w:val="both"/>
      </w:pPr>
      <w:r>
        <w:rPr>
          <w:rFonts w:ascii="Times New Roman" w:hAnsi="Times New Roman"/>
          <w:b w:val="false"/>
          <w:i w:val="false"/>
          <w:color w:val="000000"/>
          <w:spacing w:val="-2"/>
          <w:sz w:val="28"/>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pPr>
        <w:spacing w:before="0" w:after="0"/>
        <w:ind w:firstLine="600"/>
        <w:jc w:val="both"/>
      </w:pPr>
      <w:r>
        <w:rPr>
          <w:rFonts w:ascii="Times New Roman" w:hAnsi="Times New Roman"/>
          <w:b w:val="false"/>
          <w:i w:val="false"/>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pPr>
        <w:spacing w:before="0" w:after="0"/>
        <w:ind w:firstLine="600"/>
        <w:jc w:val="both"/>
      </w:pPr>
      <w:r>
        <w:rPr>
          <w:rFonts w:ascii="Times New Roman" w:hAnsi="Times New Roman"/>
          <w:b w:val="false"/>
          <w:i w:val="false"/>
          <w:color w:val="000000"/>
          <w:sz w:val="28"/>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pPr>
        <w:spacing w:before="0" w:after="0"/>
        <w:ind w:firstLine="600"/>
        <w:jc w:val="both"/>
      </w:pPr>
      <w:r>
        <w:rPr>
          <w:rFonts w:ascii="Times New Roman" w:hAnsi="Times New Roman"/>
          <w:b w:val="false"/>
          <w:i w:val="false"/>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pPr>
        <w:spacing w:before="0" w:after="0"/>
        <w:ind w:firstLine="600"/>
        <w:jc w:val="both"/>
      </w:pPr>
      <w:r>
        <w:rPr>
          <w:rFonts w:ascii="Times New Roman" w:hAnsi="Times New Roman"/>
          <w:b w:val="false"/>
          <w:i w:val="false"/>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pPr>
        <w:spacing w:before="0" w:after="0"/>
        <w:ind w:firstLine="600"/>
        <w:jc w:val="both"/>
      </w:pPr>
      <w:r>
        <w:rPr>
          <w:rFonts w:ascii="Times New Roman" w:hAnsi="Times New Roman"/>
          <w:b/>
          <w:i w:val="false"/>
          <w:color w:val="000000"/>
          <w:sz w:val="28"/>
        </w:rPr>
        <w:t>Идеология и культура Советской России периода Гражданской войны</w:t>
      </w:r>
    </w:p>
    <w:p>
      <w:pPr>
        <w:spacing w:before="0" w:after="0"/>
        <w:ind w:firstLine="600"/>
        <w:jc w:val="both"/>
      </w:pPr>
      <w:r>
        <w:rPr>
          <w:rFonts w:ascii="Times New Roman" w:hAnsi="Times New Roman"/>
          <w:b w:val="false"/>
          <w:i w:val="false"/>
          <w:color w:val="000000"/>
          <w:sz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pPr>
        <w:spacing w:before="0" w:after="0"/>
        <w:ind w:firstLine="600"/>
        <w:jc w:val="both"/>
      </w:pPr>
      <w:r>
        <w:rPr>
          <w:rFonts w:ascii="Times New Roman" w:hAnsi="Times New Roman"/>
          <w:b w:val="false"/>
          <w:i w:val="false"/>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pPr>
        <w:spacing w:before="0" w:after="0"/>
        <w:ind w:firstLine="600"/>
        <w:jc w:val="both"/>
      </w:pPr>
      <w:r>
        <w:rPr>
          <w:rFonts w:ascii="Times New Roman" w:hAnsi="Times New Roman"/>
          <w:b w:val="false"/>
          <w:i w:val="false"/>
          <w:color w:val="000000"/>
          <w:sz w:val="28"/>
        </w:rPr>
        <w:t xml:space="preserve">Наш край </w:t>
      </w:r>
      <w:r>
        <w:rPr>
          <w:rFonts w:ascii="Times New Roman" w:hAnsi="Times New Roman"/>
          <w:b w:val="false"/>
          <w:i w:val="false"/>
          <w:color w:val="000000"/>
          <w:sz w:val="28"/>
        </w:rPr>
        <w:t>в 1914–1922 гг.</w:t>
      </w:r>
    </w:p>
    <w:p>
      <w:pPr>
        <w:spacing w:before="0" w:after="0"/>
        <w:ind w:firstLine="600"/>
        <w:jc w:val="left"/>
      </w:pPr>
      <w:r>
        <w:rPr>
          <w:rFonts w:ascii="Times New Roman" w:hAnsi="Times New Roman"/>
          <w:b/>
          <w:i w:val="false"/>
          <w:color w:val="000000"/>
          <w:sz w:val="28"/>
        </w:rPr>
        <w:t>СОВЕТСКИЙ СОЮЗ В 1920–1930-е гг.</w:t>
      </w:r>
    </w:p>
    <w:p>
      <w:pPr>
        <w:spacing w:before="0" w:after="0"/>
        <w:ind w:firstLine="600"/>
        <w:jc w:val="left"/>
      </w:pPr>
      <w:r>
        <w:rPr>
          <w:rFonts w:ascii="Times New Roman" w:hAnsi="Times New Roman"/>
          <w:b/>
          <w:i w:val="false"/>
          <w:color w:val="000000"/>
          <w:sz w:val="28"/>
        </w:rPr>
        <w:t>СССР в годы нэпа (1921–1928)</w:t>
      </w:r>
    </w:p>
    <w:p>
      <w:pPr>
        <w:spacing w:before="0" w:after="0"/>
        <w:ind w:firstLine="600"/>
        <w:jc w:val="both"/>
      </w:pPr>
      <w:r>
        <w:rPr>
          <w:rFonts w:ascii="Times New Roman" w:hAnsi="Times New Roman"/>
          <w:b w:val="false"/>
          <w:i w:val="false"/>
          <w:color w:val="000000"/>
          <w:sz w:val="28"/>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pPr>
        <w:spacing w:before="0" w:after="0"/>
        <w:ind w:firstLine="600"/>
        <w:jc w:val="both"/>
      </w:pPr>
      <w:r>
        <w:rPr>
          <w:rFonts w:ascii="Times New Roman" w:hAnsi="Times New Roman"/>
          <w:b w:val="false"/>
          <w:i w:val="false"/>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pPr>
        <w:spacing w:before="0" w:after="0"/>
        <w:ind w:firstLine="600"/>
        <w:jc w:val="both"/>
      </w:pPr>
      <w:r>
        <w:rPr>
          <w:rFonts w:ascii="Times New Roman" w:hAnsi="Times New Roman"/>
          <w:b w:val="false"/>
          <w:i w:val="false"/>
          <w:color w:val="000000"/>
          <w:sz w:val="28"/>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pPr>
        <w:spacing w:before="0" w:after="0"/>
        <w:ind w:firstLine="600"/>
        <w:jc w:val="both"/>
      </w:pPr>
      <w:r>
        <w:rPr>
          <w:rFonts w:ascii="Times New Roman" w:hAnsi="Times New Roman"/>
          <w:b w:val="false"/>
          <w:i w:val="false"/>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pPr>
        <w:spacing w:before="0" w:after="0"/>
        <w:ind w:firstLine="600"/>
        <w:jc w:val="both"/>
      </w:pPr>
      <w:r>
        <w:rPr>
          <w:rFonts w:ascii="Times New Roman" w:hAnsi="Times New Roman"/>
          <w:b w:val="false"/>
          <w:i w:val="false"/>
          <w:color w:val="000000"/>
          <w:spacing w:val="-2"/>
          <w:sz w:val="28"/>
        </w:rP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pPr>
        <w:spacing w:before="0" w:after="0"/>
        <w:ind w:firstLine="600"/>
        <w:jc w:val="both"/>
      </w:pPr>
      <w:r>
        <w:rPr>
          <w:rFonts w:ascii="Times New Roman" w:hAnsi="Times New Roman"/>
          <w:b/>
          <w:i w:val="false"/>
          <w:color w:val="000000"/>
          <w:sz w:val="28"/>
        </w:rPr>
        <w:t>Советский Союз в 1929–1941 гг.</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pPr>
        <w:spacing w:before="0" w:after="0"/>
        <w:ind w:firstLine="600"/>
        <w:jc w:val="both"/>
      </w:pPr>
      <w:r>
        <w:rPr>
          <w:rFonts w:ascii="Times New Roman" w:hAnsi="Times New Roman"/>
          <w:b w:val="false"/>
          <w:i w:val="false"/>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pPr>
        <w:spacing w:before="0" w:after="0"/>
        <w:ind w:firstLine="600"/>
        <w:jc w:val="both"/>
      </w:pPr>
      <w:r>
        <w:rPr>
          <w:rFonts w:ascii="Times New Roman" w:hAnsi="Times New Roman"/>
          <w:b w:val="false"/>
          <w:i w:val="false"/>
          <w:color w:val="000000"/>
          <w:sz w:val="28"/>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pPr>
        <w:spacing w:before="0" w:after="0"/>
        <w:ind w:firstLine="600"/>
        <w:jc w:val="both"/>
      </w:pPr>
      <w:r>
        <w:rPr>
          <w:rFonts w:ascii="Times New Roman" w:hAnsi="Times New Roman"/>
          <w:b w:val="false"/>
          <w:i w:val="false"/>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pPr>
        <w:spacing w:before="0" w:after="0"/>
        <w:ind w:firstLine="600"/>
        <w:jc w:val="both"/>
      </w:pPr>
      <w:r>
        <w:rPr>
          <w:rFonts w:ascii="Times New Roman" w:hAnsi="Times New Roman"/>
          <w:b w:val="false"/>
          <w:i w:val="false"/>
          <w:color w:val="000000"/>
          <w:sz w:val="28"/>
        </w:rPr>
        <w:t>Советская социальная и национальная политика 1930-х гг. Пропаганда и реальные достижения. Конституция СССР 1936 г.</w:t>
      </w:r>
    </w:p>
    <w:p>
      <w:pPr>
        <w:spacing w:before="0" w:after="0"/>
        <w:ind w:firstLine="600"/>
        <w:jc w:val="both"/>
      </w:pPr>
      <w:r>
        <w:rPr>
          <w:rFonts w:ascii="Times New Roman" w:hAnsi="Times New Roman"/>
          <w:b/>
          <w:i w:val="false"/>
          <w:color w:val="000000"/>
          <w:sz w:val="28"/>
        </w:rPr>
        <w:t>Культурное пространство советского общества в 1920–1930-е гг.</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pPr>
        <w:spacing w:before="0" w:after="0"/>
        <w:ind w:firstLine="600"/>
        <w:jc w:val="both"/>
      </w:pPr>
      <w:r>
        <w:rPr>
          <w:rFonts w:ascii="Times New Roman" w:hAnsi="Times New Roman"/>
          <w:b w:val="false"/>
          <w:i w:val="false"/>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pPr>
        <w:spacing w:before="0" w:after="0"/>
        <w:ind w:firstLine="600"/>
        <w:jc w:val="both"/>
      </w:pPr>
      <w:r>
        <w:rPr>
          <w:rFonts w:ascii="Times New Roman" w:hAnsi="Times New Roman"/>
          <w:b w:val="false"/>
          <w:i w:val="false"/>
          <w:color w:val="000000"/>
          <w:sz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pPr>
        <w:spacing w:before="0" w:after="0"/>
        <w:ind w:firstLine="600"/>
        <w:jc w:val="both"/>
      </w:pPr>
      <w:r>
        <w:rPr>
          <w:rFonts w:ascii="Times New Roman" w:hAnsi="Times New Roman"/>
          <w:b w:val="false"/>
          <w:i w:val="false"/>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pPr>
        <w:spacing w:before="0" w:after="0"/>
        <w:ind w:firstLine="600"/>
        <w:jc w:val="both"/>
      </w:pPr>
      <w:r>
        <w:rPr>
          <w:rFonts w:ascii="Times New Roman" w:hAnsi="Times New Roman"/>
          <w:b w:val="false"/>
          <w:i w:val="false"/>
          <w:color w:val="000000"/>
          <w:sz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pPr>
        <w:spacing w:before="0" w:after="0"/>
        <w:ind w:firstLine="600"/>
        <w:jc w:val="both"/>
      </w:pPr>
      <w:r>
        <w:rPr>
          <w:rFonts w:ascii="Times New Roman" w:hAnsi="Times New Roman"/>
          <w:b w:val="false"/>
          <w:i w:val="false"/>
          <w:color w:val="000000"/>
          <w:sz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pPr>
        <w:spacing w:before="0" w:after="0"/>
        <w:ind w:firstLine="600"/>
        <w:jc w:val="both"/>
      </w:pPr>
      <w:r>
        <w:rPr>
          <w:rFonts w:ascii="Times New Roman" w:hAnsi="Times New Roman"/>
          <w:b w:val="false"/>
          <w:i w:val="false"/>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pPr>
        <w:spacing w:before="0" w:after="0"/>
        <w:ind w:firstLine="600"/>
        <w:jc w:val="both"/>
      </w:pPr>
      <w:r>
        <w:rPr>
          <w:rFonts w:ascii="Times New Roman" w:hAnsi="Times New Roman"/>
          <w:b/>
          <w:i w:val="false"/>
          <w:color w:val="000000"/>
          <w:sz w:val="28"/>
        </w:rPr>
        <w:t>Внешняя политика СССР в 1920–1930-е гг.</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pPr>
        <w:spacing w:before="0" w:after="0"/>
        <w:ind w:firstLine="600"/>
        <w:jc w:val="both"/>
      </w:pPr>
      <w:r>
        <w:rPr>
          <w:rFonts w:ascii="Times New Roman" w:hAnsi="Times New Roman"/>
          <w:b w:val="false"/>
          <w:i w:val="false"/>
          <w:color w:val="000000"/>
          <w:sz w:val="28"/>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pPr>
        <w:spacing w:before="0" w:after="0"/>
        <w:ind w:firstLine="600"/>
        <w:jc w:val="both"/>
      </w:pPr>
      <w:r>
        <w:rPr>
          <w:rFonts w:ascii="Times New Roman" w:hAnsi="Times New Roman"/>
          <w:b w:val="false"/>
          <w:i w:val="false"/>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pPr>
        <w:spacing w:before="0" w:after="0"/>
        <w:ind w:firstLine="600"/>
        <w:jc w:val="left"/>
      </w:pPr>
      <w:r>
        <w:rPr>
          <w:rFonts w:ascii="Times New Roman" w:hAnsi="Times New Roman"/>
          <w:b/>
          <w:i w:val="false"/>
          <w:color w:val="000000"/>
          <w:sz w:val="28"/>
        </w:rPr>
        <w:t>Наш край в 1920–1930-е гг.</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 xml:space="preserve">ВЕЛИКАЯ ОТЕЧЕСТВЕННАЯ ВОЙНА (1941–1945) </w:t>
      </w:r>
    </w:p>
    <w:p>
      <w:pPr>
        <w:spacing w:before="0" w:after="0"/>
        <w:ind w:firstLine="600"/>
        <w:jc w:val="left"/>
      </w:pPr>
      <w:r>
        <w:rPr>
          <w:rFonts w:ascii="Times New Roman" w:hAnsi="Times New Roman"/>
          <w:b/>
          <w:i w:val="false"/>
          <w:color w:val="000000"/>
          <w:sz w:val="28"/>
        </w:rPr>
        <w:t>Первый период войны (июнь 1941 – осень 1942 г.)</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pPr>
        <w:spacing w:before="0" w:after="0"/>
        <w:ind w:firstLine="600"/>
        <w:jc w:val="both"/>
      </w:pPr>
      <w:r>
        <w:rPr>
          <w:rFonts w:ascii="Times New Roman" w:hAnsi="Times New Roman"/>
          <w:b w:val="false"/>
          <w:i w:val="false"/>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pPr>
        <w:spacing w:before="0" w:after="0"/>
        <w:ind w:firstLine="600"/>
        <w:jc w:val="both"/>
      </w:pPr>
      <w:r>
        <w:rPr>
          <w:rFonts w:ascii="Times New Roman" w:hAnsi="Times New Roman"/>
          <w:b w:val="false"/>
          <w:i w:val="false"/>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pPr>
        <w:spacing w:before="0" w:after="0"/>
        <w:ind w:firstLine="600"/>
        <w:jc w:val="both"/>
      </w:pPr>
      <w:r>
        <w:rPr>
          <w:rFonts w:ascii="Times New Roman" w:hAnsi="Times New Roman"/>
          <w:b w:val="false"/>
          <w:i w:val="false"/>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pPr>
        <w:spacing w:before="0" w:after="0"/>
        <w:ind w:firstLine="600"/>
        <w:jc w:val="both"/>
      </w:pPr>
      <w:r>
        <w:rPr>
          <w:rFonts w:ascii="Times New Roman" w:hAnsi="Times New Roman"/>
          <w:b w:val="false"/>
          <w:i w:val="false"/>
          <w:color w:val="000000"/>
          <w:sz w:val="28"/>
        </w:rPr>
        <w:t>Начало массового сопротивления врагу. Восстания в нацистских лагерях. Развертывание партизанского движения.</w:t>
      </w:r>
    </w:p>
    <w:p>
      <w:pPr>
        <w:spacing w:before="0" w:after="0"/>
        <w:ind w:firstLine="600"/>
        <w:jc w:val="both"/>
      </w:pPr>
      <w:r>
        <w:rPr>
          <w:rFonts w:ascii="Times New Roman" w:hAnsi="Times New Roman"/>
          <w:b/>
          <w:i w:val="false"/>
          <w:color w:val="000000"/>
          <w:sz w:val="28"/>
        </w:rPr>
        <w:t>Коренной перелом в ходе войны (осень 1942–1943 г.) (3 ч)</w:t>
      </w:r>
    </w:p>
    <w:p>
      <w:pPr>
        <w:spacing w:before="0" w:after="0"/>
        <w:ind w:firstLine="600"/>
        <w:jc w:val="both"/>
      </w:pPr>
      <w:r>
        <w:rPr>
          <w:rFonts w:ascii="Times New Roman" w:hAnsi="Times New Roman"/>
          <w:b w:val="false"/>
          <w:i w:val="false"/>
          <w:color w:val="000000"/>
          <w:sz w:val="28"/>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pPr>
        <w:spacing w:before="0" w:after="0"/>
        <w:ind w:firstLine="600"/>
        <w:jc w:val="both"/>
      </w:pPr>
      <w:r>
        <w:rPr>
          <w:rFonts w:ascii="Times New Roman" w:hAnsi="Times New Roman"/>
          <w:b w:val="false"/>
          <w:i w:val="false"/>
          <w:color w:val="000000"/>
          <w:sz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pPr>
        <w:spacing w:before="0" w:after="0"/>
        <w:ind w:firstLine="600"/>
        <w:jc w:val="both"/>
      </w:pPr>
      <w:r>
        <w:rPr>
          <w:rFonts w:ascii="Times New Roman" w:hAnsi="Times New Roman"/>
          <w:b w:val="false"/>
          <w:i w:val="false"/>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pPr>
        <w:spacing w:before="0" w:after="0"/>
        <w:ind w:firstLine="600"/>
        <w:jc w:val="both"/>
      </w:pPr>
      <w:r>
        <w:rPr>
          <w:rFonts w:ascii="Times New Roman" w:hAnsi="Times New Roman"/>
          <w:b w:val="false"/>
          <w:i w:val="false"/>
          <w:color w:val="000000"/>
          <w:sz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pPr>
        <w:spacing w:before="0" w:after="0"/>
        <w:ind w:firstLine="600"/>
        <w:jc w:val="both"/>
      </w:pPr>
      <w:r>
        <w:rPr>
          <w:rFonts w:ascii="Times New Roman" w:hAnsi="Times New Roman"/>
          <w:b/>
          <w:i w:val="false"/>
          <w:color w:val="000000"/>
          <w:sz w:val="28"/>
        </w:rPr>
        <w:t>Человек и война: единство фронта и тыла</w:t>
      </w:r>
    </w:p>
    <w:p>
      <w:pPr>
        <w:spacing w:before="0" w:after="0"/>
        <w:ind w:firstLine="600"/>
        <w:jc w:val="both"/>
      </w:pPr>
      <w:r>
        <w:rPr>
          <w:rFonts w:ascii="Times New Roman" w:hAnsi="Times New Roman"/>
          <w:b w:val="false"/>
          <w:i w:val="false"/>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pPr>
        <w:spacing w:before="0" w:after="0"/>
        <w:ind w:firstLine="600"/>
        <w:jc w:val="both"/>
      </w:pPr>
      <w:r>
        <w:rPr>
          <w:rFonts w:ascii="Times New Roman" w:hAnsi="Times New Roman"/>
          <w:b w:val="false"/>
          <w:i w:val="false"/>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pPr>
        <w:spacing w:before="0" w:after="0"/>
        <w:ind w:firstLine="600"/>
        <w:jc w:val="both"/>
      </w:pPr>
      <w:r>
        <w:rPr>
          <w:rFonts w:ascii="Times New Roman" w:hAnsi="Times New Roman"/>
          <w:b w:val="false"/>
          <w:i w:val="false"/>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pPr>
        <w:spacing w:before="0" w:after="0"/>
        <w:ind w:firstLine="600"/>
        <w:jc w:val="both"/>
      </w:pPr>
      <w:r>
        <w:rPr>
          <w:rFonts w:ascii="Times New Roman" w:hAnsi="Times New Roman"/>
          <w:b/>
          <w:i w:val="false"/>
          <w:color w:val="000000"/>
          <w:sz w:val="28"/>
        </w:rPr>
        <w:t>Победа СССР в Великой Отечественной войне. Окончание Второй мировой войны (1944 – сентябрь 1945 г.)</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pPr>
        <w:spacing w:before="0" w:after="0"/>
        <w:ind w:firstLine="600"/>
        <w:jc w:val="both"/>
      </w:pPr>
      <w:r>
        <w:rPr>
          <w:rFonts w:ascii="Times New Roman" w:hAnsi="Times New Roman"/>
          <w:b w:val="false"/>
          <w:i w:val="false"/>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pPr>
        <w:spacing w:before="0" w:after="0"/>
        <w:ind w:firstLine="600"/>
        <w:jc w:val="both"/>
      </w:pPr>
      <w:r>
        <w:rPr>
          <w:rFonts w:ascii="Times New Roman" w:hAnsi="Times New Roman"/>
          <w:b w:val="false"/>
          <w:i w:val="false"/>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pPr>
        <w:spacing w:before="0" w:after="0"/>
        <w:ind w:firstLine="600"/>
        <w:jc w:val="both"/>
      </w:pPr>
      <w:r>
        <w:rPr>
          <w:rFonts w:ascii="Times New Roman" w:hAnsi="Times New Roman"/>
          <w:b w:val="false"/>
          <w:i w:val="false"/>
          <w:color w:val="000000"/>
          <w:sz w:val="28"/>
        </w:rPr>
        <w:t>Советско-японская война 1945 г. Разгром Квантунской армии. Ядерные бомбардировки японских городов американской авиацией и их последствия.</w:t>
      </w:r>
    </w:p>
    <w:p>
      <w:pPr>
        <w:spacing w:before="0" w:after="0"/>
        <w:ind w:firstLine="600"/>
        <w:jc w:val="both"/>
      </w:pPr>
      <w:r>
        <w:rPr>
          <w:rFonts w:ascii="Times New Roman" w:hAnsi="Times New Roman"/>
          <w:b w:val="false"/>
          <w:i w:val="false"/>
          <w:color w:val="000000"/>
          <w:sz w:val="28"/>
        </w:rPr>
        <w:t>Создание ООН. Осуждение главных военных преступников. Нюрнбергский и Токийский судебные процессы.</w:t>
      </w:r>
    </w:p>
    <w:p>
      <w:pPr>
        <w:spacing w:before="0" w:after="0"/>
        <w:ind w:firstLine="600"/>
        <w:jc w:val="both"/>
      </w:pPr>
      <w:r>
        <w:rPr>
          <w:rFonts w:ascii="Times New Roman" w:hAnsi="Times New Roman"/>
          <w:b w:val="false"/>
          <w:i w:val="false"/>
          <w:color w:val="000000"/>
          <w:sz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pPr>
        <w:spacing w:before="0" w:after="0"/>
        <w:ind w:firstLine="600"/>
        <w:jc w:val="both"/>
      </w:pPr>
      <w:r>
        <w:rPr>
          <w:rFonts w:ascii="Times New Roman" w:hAnsi="Times New Roman"/>
          <w:b/>
          <w:i w:val="false"/>
          <w:color w:val="000000"/>
          <w:sz w:val="28"/>
        </w:rPr>
        <w:t xml:space="preserve">Наш край в 1941–1945 гг. </w:t>
      </w:r>
    </w:p>
    <w:p>
      <w:pPr>
        <w:spacing w:before="0" w:after="0"/>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ind w:left="120"/>
        <w:jc w:val="both"/>
      </w:pPr>
      <w:r>
        <w:rPr>
          <w:rFonts w:ascii="Times New Roman" w:hAnsi="Times New Roman"/>
          <w:b/>
          <w:i w:val="false"/>
          <w:color w:val="000000"/>
          <w:sz w:val="28"/>
        </w:rPr>
        <w:t>11 КЛАСС</w:t>
      </w:r>
    </w:p>
    <w:p>
      <w:pPr>
        <w:spacing w:before="0" w:after="0"/>
        <w:ind w:left="120"/>
        <w:jc w:val="both"/>
      </w:pPr>
    </w:p>
    <w:p>
      <w:pPr>
        <w:spacing w:before="0" w:after="0"/>
        <w:ind w:left="120"/>
        <w:jc w:val="both"/>
      </w:pPr>
      <w:r>
        <w:rPr>
          <w:rFonts w:ascii="Times New Roman" w:hAnsi="Times New Roman"/>
          <w:b/>
          <w:i w:val="false"/>
          <w:color w:val="000000"/>
          <w:sz w:val="28"/>
        </w:rPr>
        <w:t>ВСЕОБЩАЯ ИСТОРИЯ. 1945–2022 гг.</w:t>
      </w:r>
      <w:r>
        <w:rPr>
          <w:rFonts w:ascii="Times New Roman" w:hAnsi="Times New Roman"/>
          <w:b w:val="false"/>
          <w:i w:val="false"/>
          <w:color w:val="000000"/>
          <w:sz w:val="28"/>
        </w:rPr>
        <w:t xml:space="preserve"> </w:t>
      </w:r>
    </w:p>
    <w:p>
      <w:pPr>
        <w:spacing w:before="0" w:after="0"/>
        <w:ind w:left="120"/>
        <w:jc w:val="both"/>
      </w:pPr>
    </w:p>
    <w:p>
      <w:pPr>
        <w:spacing w:before="0" w:after="0"/>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pPr>
        <w:spacing w:before="0" w:after="0"/>
        <w:ind w:firstLine="600"/>
        <w:jc w:val="both"/>
      </w:pPr>
      <w:r>
        <w:rPr>
          <w:rFonts w:ascii="Times New Roman" w:hAnsi="Times New Roman"/>
          <w:b/>
          <w:i w:val="false"/>
          <w:color w:val="000000"/>
          <w:sz w:val="28"/>
        </w:rPr>
        <w:t>Страны Северной Америки и Европы во второй половине ХХ – начале XXI в.</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pPr>
        <w:spacing w:before="0" w:after="0"/>
        <w:ind w:firstLine="600"/>
        <w:jc w:val="both"/>
      </w:pPr>
      <w:r>
        <w:rPr>
          <w:rFonts w:ascii="Times New Roman" w:hAnsi="Times New Roman"/>
          <w:b/>
          <w:i/>
          <w:color w:val="000000"/>
          <w:spacing w:val="1"/>
          <w:sz w:val="28"/>
        </w:rPr>
        <w:t>Соединенные Штаты Америки.</w:t>
      </w:r>
      <w:r>
        <w:rPr>
          <w:rFonts w:ascii="Times New Roman" w:hAnsi="Times New Roman"/>
          <w:b w:val="false"/>
          <w:i w:val="false"/>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XXI в. Развитие отношений с СССР, Российской Федерацией.</w:t>
      </w:r>
    </w:p>
    <w:p>
      <w:pPr>
        <w:spacing w:before="0" w:after="0"/>
        <w:ind w:firstLine="600"/>
        <w:jc w:val="both"/>
      </w:pPr>
      <w:r>
        <w:rPr>
          <w:rFonts w:ascii="Times New Roman" w:hAnsi="Times New Roman"/>
          <w:b/>
          <w:i/>
          <w:color w:val="000000"/>
          <w:spacing w:val="1"/>
          <w:sz w:val="28"/>
        </w:rPr>
        <w:t>Страны Западной Европы.</w:t>
      </w:r>
      <w:r>
        <w:rPr>
          <w:rFonts w:ascii="Times New Roman" w:hAnsi="Times New Roman"/>
          <w:b w:val="false"/>
          <w:i w:val="false"/>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pPr>
        <w:spacing w:before="0" w:after="0"/>
        <w:ind w:firstLine="600"/>
        <w:jc w:val="both"/>
      </w:pPr>
      <w:r>
        <w:rPr>
          <w:rFonts w:ascii="Times New Roman" w:hAnsi="Times New Roman"/>
          <w:b/>
          <w:i/>
          <w:color w:val="000000"/>
          <w:sz w:val="28"/>
        </w:rPr>
        <w:t xml:space="preserve">Страны Центральной и Восточной Европы во второй половине ХХ – начале XXI в. </w:t>
      </w:r>
      <w:r>
        <w:rPr>
          <w:rFonts w:ascii="Times New Roman" w:hAnsi="Times New Roman"/>
          <w:b w:val="false"/>
          <w:i w:val="false"/>
          <w:color w:val="000000"/>
          <w:sz w:val="28"/>
        </w:rPr>
        <w:t>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pPr>
        <w:spacing w:before="0" w:after="0"/>
        <w:ind w:firstLine="600"/>
        <w:jc w:val="both"/>
      </w:pPr>
      <w:r>
        <w:rPr>
          <w:rFonts w:ascii="Times New Roman" w:hAnsi="Times New Roman"/>
          <w:b/>
          <w:i/>
          <w:color w:val="000000"/>
          <w:sz w:val="28"/>
        </w:rPr>
        <w:t>Страны Азии, Африки во второй половине ХХ – начале XXI в.</w:t>
      </w:r>
      <w:r>
        <w:rPr>
          <w:rFonts w:ascii="Times New Roman" w:hAnsi="Times New Roman"/>
          <w:b w:val="false"/>
          <w:i w:val="false"/>
          <w:color w:val="000000"/>
          <w:sz w:val="28"/>
        </w:rPr>
        <w:t>: проблемы и пути модернизации</w:t>
      </w:r>
    </w:p>
    <w:p>
      <w:pPr>
        <w:spacing w:before="0" w:after="0"/>
        <w:ind w:firstLine="600"/>
        <w:jc w:val="both"/>
      </w:pPr>
      <w:r>
        <w:rPr>
          <w:rFonts w:ascii="Times New Roman" w:hAnsi="Times New Roman"/>
          <w:b w:val="false"/>
          <w:i w:val="false"/>
          <w:color w:val="000000"/>
          <w:sz w:val="28"/>
        </w:rPr>
        <w:t>Обретение независимости и выбор путей развития странами Азии и Африки.</w:t>
      </w:r>
    </w:p>
    <w:p>
      <w:pPr>
        <w:spacing w:before="0" w:after="0"/>
        <w:ind w:firstLine="600"/>
        <w:jc w:val="both"/>
      </w:pPr>
      <w:r>
        <w:rPr>
          <w:rFonts w:ascii="Times New Roman" w:hAnsi="Times New Roman"/>
          <w:b/>
          <w:i/>
          <w:color w:val="000000"/>
          <w:spacing w:val="2"/>
          <w:sz w:val="28"/>
        </w:rPr>
        <w:t xml:space="preserve">Страны Восточной, Юго-Восточной и Южной Азии. </w:t>
      </w:r>
      <w:r>
        <w:rPr>
          <w:rFonts w:ascii="Times New Roman" w:hAnsi="Times New Roman"/>
          <w:b w:val="false"/>
          <w:i w:val="false"/>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pPr>
        <w:spacing w:before="0" w:after="0"/>
        <w:ind w:firstLine="600"/>
        <w:jc w:val="both"/>
      </w:pPr>
      <w:r>
        <w:rPr>
          <w:rFonts w:ascii="Times New Roman" w:hAnsi="Times New Roman"/>
          <w:b w:val="false"/>
          <w:i w:val="false"/>
          <w:color w:val="000000"/>
          <w:sz w:val="28"/>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pPr>
        <w:spacing w:before="0" w:after="0"/>
        <w:ind w:firstLine="600"/>
        <w:jc w:val="both"/>
      </w:pPr>
      <w:r>
        <w:rPr>
          <w:rFonts w:ascii="Times New Roman" w:hAnsi="Times New Roman"/>
          <w:b/>
          <w:i/>
          <w:color w:val="000000"/>
          <w:spacing w:val="2"/>
          <w:sz w:val="28"/>
        </w:rPr>
        <w:t>Страны Ближнего Востока и Северной Африки</w:t>
      </w:r>
      <w:r>
        <w:rPr>
          <w:rFonts w:ascii="Times New Roman" w:hAnsi="Times New Roman"/>
          <w:b w:val="false"/>
          <w:i w:val="false"/>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pPr>
        <w:spacing w:before="0" w:after="0"/>
        <w:ind w:firstLine="600"/>
        <w:jc w:val="both"/>
      </w:pPr>
      <w:r>
        <w:rPr>
          <w:rFonts w:ascii="Times New Roman" w:hAnsi="Times New Roman"/>
          <w:b w:val="false"/>
          <w:i w:val="false"/>
          <w:color w:val="000000"/>
          <w:sz w:val="28"/>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pPr>
        <w:spacing w:before="0" w:after="0"/>
        <w:ind w:firstLine="600"/>
        <w:jc w:val="both"/>
      </w:pPr>
      <w:r>
        <w:rPr>
          <w:rFonts w:ascii="Times New Roman" w:hAnsi="Times New Roman"/>
          <w:b/>
          <w:i/>
          <w:color w:val="000000"/>
          <w:sz w:val="28"/>
        </w:rPr>
        <w:t xml:space="preserve">Страны Тропической и Южной Африки. </w:t>
      </w:r>
      <w:r>
        <w:rPr>
          <w:rFonts w:ascii="Times New Roman" w:hAnsi="Times New Roman"/>
          <w:b w:val="false"/>
          <w:i w:val="false"/>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pPr>
        <w:spacing w:before="0" w:after="0"/>
        <w:ind w:firstLine="600"/>
        <w:jc w:val="both"/>
      </w:pPr>
      <w:r>
        <w:rPr>
          <w:rFonts w:ascii="Times New Roman" w:hAnsi="Times New Roman"/>
          <w:b/>
          <w:i w:val="false"/>
          <w:color w:val="000000"/>
          <w:sz w:val="28"/>
        </w:rPr>
        <w:t>Страны Латинской Америки во второй половине ХХ – начале XXI в.</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pPr>
        <w:spacing w:before="0" w:after="0"/>
        <w:ind w:firstLine="600"/>
        <w:jc w:val="both"/>
      </w:pPr>
      <w:r>
        <w:rPr>
          <w:rFonts w:ascii="Times New Roman" w:hAnsi="Times New Roman"/>
          <w:b w:val="false"/>
          <w:i w:val="false"/>
          <w:color w:val="000000"/>
          <w:sz w:val="28"/>
        </w:rPr>
        <w:t>Международные отношения во второй половине ХХ – начале XXI в.</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pPr>
        <w:spacing w:before="0" w:after="0"/>
        <w:ind w:firstLine="600"/>
        <w:jc w:val="both"/>
      </w:pPr>
      <w:r>
        <w:rPr>
          <w:rFonts w:ascii="Times New Roman" w:hAnsi="Times New Roman"/>
          <w:b w:val="false"/>
          <w:i w:val="false"/>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pPr>
        <w:spacing w:before="0" w:after="0"/>
        <w:ind w:firstLine="600"/>
        <w:jc w:val="both"/>
      </w:pPr>
      <w:r>
        <w:rPr>
          <w:rFonts w:ascii="Times New Roman" w:hAnsi="Times New Roman"/>
          <w:b w:val="false"/>
          <w:i w:val="false"/>
          <w:color w:val="000000"/>
          <w:sz w:val="28"/>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pPr>
        <w:spacing w:before="0" w:after="0"/>
        <w:ind w:firstLine="600"/>
        <w:jc w:val="both"/>
      </w:pPr>
      <w:r>
        <w:rPr>
          <w:rFonts w:ascii="Times New Roman" w:hAnsi="Times New Roman"/>
          <w:b w:val="false"/>
          <w:i w:val="false"/>
          <w:color w:val="000000"/>
          <w:sz w:val="28"/>
        </w:rPr>
        <w:t>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pPr>
        <w:spacing w:before="0" w:after="0"/>
        <w:ind w:firstLine="600"/>
        <w:jc w:val="both"/>
      </w:pPr>
      <w:r>
        <w:rPr>
          <w:rFonts w:ascii="Times New Roman" w:hAnsi="Times New Roman"/>
          <w:b/>
          <w:i w:val="false"/>
          <w:color w:val="000000"/>
          <w:sz w:val="28"/>
        </w:rPr>
        <w:t>Развитие науки и культуры во второй половине ХХ – начале XXI в.</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pPr>
        <w:spacing w:before="0" w:after="0"/>
        <w:ind w:firstLine="600"/>
        <w:jc w:val="both"/>
      </w:pPr>
      <w:r>
        <w:rPr>
          <w:rFonts w:ascii="Times New Roman" w:hAnsi="Times New Roman"/>
          <w:b w:val="false"/>
          <w:i w:val="false"/>
          <w:color w:val="000000"/>
          <w:sz w:val="28"/>
        </w:rP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pPr>
        <w:spacing w:before="0" w:after="0"/>
        <w:ind w:firstLine="600"/>
        <w:jc w:val="both"/>
      </w:pPr>
      <w:r>
        <w:rPr>
          <w:rFonts w:ascii="Times New Roman" w:hAnsi="Times New Roman"/>
          <w:b/>
          <w:i w:val="false"/>
          <w:color w:val="000000"/>
          <w:sz w:val="28"/>
        </w:rPr>
        <w:t>Современный мир</w:t>
      </w:r>
    </w:p>
    <w:p>
      <w:pPr>
        <w:spacing w:before="0" w:after="0"/>
        <w:ind w:firstLine="600"/>
        <w:jc w:val="both"/>
      </w:pPr>
      <w:r>
        <w:rPr>
          <w:rFonts w:ascii="Times New Roman" w:hAnsi="Times New Roman"/>
          <w:b w:val="false"/>
          <w:i w:val="false"/>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pPr>
        <w:spacing w:before="0" w:after="0"/>
        <w:ind w:firstLine="600"/>
        <w:jc w:val="left"/>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ind w:left="120"/>
        <w:jc w:val="both"/>
      </w:pPr>
      <w:r>
        <w:rPr>
          <w:rFonts w:ascii="Times New Roman" w:hAnsi="Times New Roman"/>
          <w:b/>
          <w:i w:val="false"/>
          <w:color w:val="000000"/>
          <w:sz w:val="28"/>
        </w:rPr>
        <w:t xml:space="preserve">ИСТОРИЯ РОССИИ. 1945–2022 гг. </w:t>
      </w:r>
    </w:p>
    <w:p>
      <w:pPr>
        <w:spacing w:before="0" w:after="0"/>
        <w:ind w:left="120"/>
        <w:jc w:val="both"/>
      </w:pPr>
    </w:p>
    <w:p>
      <w:pPr>
        <w:spacing w:before="0" w:after="0"/>
        <w:ind w:firstLine="600"/>
        <w:jc w:val="left"/>
      </w:pPr>
      <w:r>
        <w:rPr>
          <w:rFonts w:ascii="Times New Roman" w:hAnsi="Times New Roman"/>
          <w:b/>
          <w:i w:val="false"/>
          <w:color w:val="000000"/>
          <w:sz w:val="28"/>
        </w:rPr>
        <w:t>Введение</w:t>
      </w:r>
    </w:p>
    <w:p>
      <w:pPr>
        <w:spacing w:before="0" w:after="0"/>
        <w:ind w:firstLine="600"/>
        <w:jc w:val="left"/>
      </w:pPr>
      <w:r>
        <w:rPr>
          <w:rFonts w:ascii="Times New Roman" w:hAnsi="Times New Roman"/>
          <w:b/>
          <w:i w:val="false"/>
          <w:color w:val="000000"/>
          <w:sz w:val="28"/>
        </w:rPr>
        <w:t xml:space="preserve">СССР В 1945–1991 гг. </w:t>
      </w:r>
    </w:p>
    <w:p>
      <w:pPr>
        <w:spacing w:before="0" w:after="0"/>
        <w:ind w:firstLine="600"/>
        <w:jc w:val="both"/>
      </w:pPr>
      <w:r>
        <w:rPr>
          <w:rFonts w:ascii="Times New Roman" w:hAnsi="Times New Roman"/>
          <w:b/>
          <w:i w:val="false"/>
          <w:color w:val="000000"/>
          <w:sz w:val="28"/>
        </w:rPr>
        <w:t>СССР в 1945–1953 гг.</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pPr>
        <w:spacing w:before="0" w:after="0"/>
        <w:ind w:firstLine="600"/>
        <w:jc w:val="both"/>
      </w:pPr>
      <w:r>
        <w:rPr>
          <w:rFonts w:ascii="Times New Roman" w:hAnsi="Times New Roman"/>
          <w:b w:val="false"/>
          <w:i w:val="false"/>
          <w:color w:val="000000"/>
          <w:sz w:val="28"/>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pPr>
        <w:spacing w:before="0" w:after="0"/>
        <w:ind w:firstLine="600"/>
        <w:jc w:val="both"/>
      </w:pPr>
      <w:r>
        <w:rPr>
          <w:rFonts w:ascii="Times New Roman" w:hAnsi="Times New Roman"/>
          <w:b w:val="false"/>
          <w:i w:val="false"/>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pPr>
        <w:spacing w:before="0" w:after="0"/>
        <w:ind w:firstLine="600"/>
        <w:jc w:val="both"/>
      </w:pPr>
      <w:r>
        <w:rPr>
          <w:rFonts w:ascii="Times New Roman" w:hAnsi="Times New Roman"/>
          <w:b w:val="false"/>
          <w:i w:val="false"/>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pPr>
        <w:spacing w:before="0" w:after="0"/>
        <w:ind w:firstLine="600"/>
        <w:jc w:val="both"/>
      </w:pPr>
      <w:r>
        <w:rPr>
          <w:rFonts w:ascii="Times New Roman" w:hAnsi="Times New Roman"/>
          <w:b w:val="false"/>
          <w:i w:val="false"/>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pPr>
        <w:spacing w:before="0" w:after="0"/>
        <w:ind w:firstLine="600"/>
        <w:jc w:val="both"/>
      </w:pPr>
      <w:r>
        <w:rPr>
          <w:rFonts w:ascii="Times New Roman" w:hAnsi="Times New Roman"/>
          <w:b/>
          <w:i w:val="false"/>
          <w:color w:val="000000"/>
          <w:sz w:val="28"/>
        </w:rPr>
        <w:t>СССР в середине 1950-х – первой половине 1960-х гг.</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pPr>
        <w:spacing w:before="0" w:after="0"/>
        <w:ind w:firstLine="600"/>
        <w:jc w:val="both"/>
      </w:pPr>
      <w:r>
        <w:rPr>
          <w:rFonts w:ascii="Times New Roman" w:hAnsi="Times New Roman"/>
          <w:b w:val="false"/>
          <w:i w:val="false"/>
          <w:color w:val="000000"/>
          <w:sz w:val="28"/>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pPr>
        <w:spacing w:before="0" w:after="0"/>
        <w:ind w:firstLine="600"/>
        <w:jc w:val="both"/>
      </w:pPr>
      <w:r>
        <w:rPr>
          <w:rFonts w:ascii="Times New Roman" w:hAnsi="Times New Roman"/>
          <w:b w:val="false"/>
          <w:i w:val="false"/>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pPr>
        <w:spacing w:before="0" w:after="0"/>
        <w:ind w:firstLine="600"/>
        <w:jc w:val="both"/>
      </w:pPr>
      <w:r>
        <w:rPr>
          <w:rFonts w:ascii="Times New Roman" w:hAnsi="Times New Roman"/>
          <w:b w:val="false"/>
          <w:i w:val="false"/>
          <w:color w:val="000000"/>
          <w:sz w:val="28"/>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pPr>
        <w:spacing w:before="0" w:after="0"/>
        <w:ind w:firstLine="600"/>
        <w:jc w:val="both"/>
      </w:pPr>
      <w:r>
        <w:rPr>
          <w:rFonts w:ascii="Times New Roman" w:hAnsi="Times New Roman"/>
          <w:b w:val="false"/>
          <w:i w:val="false"/>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pPr>
        <w:spacing w:before="0" w:after="0"/>
        <w:ind w:firstLine="600"/>
        <w:jc w:val="both"/>
      </w:pPr>
      <w:r>
        <w:rPr>
          <w:rFonts w:ascii="Times New Roman" w:hAnsi="Times New Roman"/>
          <w:b w:val="false"/>
          <w:i w:val="false"/>
          <w:color w:val="000000"/>
          <w:sz w:val="28"/>
        </w:rPr>
        <w:t>ХХII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pPr>
        <w:spacing w:before="0" w:after="0"/>
        <w:ind w:firstLine="600"/>
        <w:jc w:val="both"/>
      </w:pPr>
      <w:r>
        <w:rPr>
          <w:rFonts w:ascii="Times New Roman" w:hAnsi="Times New Roman"/>
          <w:b w:val="false"/>
          <w:i w:val="false"/>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pPr>
        <w:spacing w:before="0" w:after="0"/>
        <w:ind w:firstLine="600"/>
        <w:jc w:val="both"/>
      </w:pPr>
      <w:r>
        <w:rPr>
          <w:rFonts w:ascii="Times New Roman" w:hAnsi="Times New Roman"/>
          <w:b w:val="false"/>
          <w:i w:val="false"/>
          <w:color w:val="000000"/>
          <w:sz w:val="28"/>
        </w:rPr>
        <w:t>Конец оттепели. Нарастание негативных тенденций в обществе. Кризис доверия власти. Новочеркасские события. Смещение Н. С. Хрущева.</w:t>
      </w:r>
    </w:p>
    <w:p>
      <w:pPr>
        <w:spacing w:before="0" w:after="0"/>
        <w:ind w:firstLine="600"/>
        <w:jc w:val="both"/>
      </w:pPr>
      <w:r>
        <w:rPr>
          <w:rFonts w:ascii="Times New Roman" w:hAnsi="Times New Roman"/>
          <w:b/>
          <w:i w:val="false"/>
          <w:color w:val="000000"/>
          <w:sz w:val="28"/>
        </w:rPr>
        <w:t>Советское государство и общество в середине 1960-х – начале 1980-х гг.</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Приход к власти Л. 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pPr>
        <w:spacing w:before="0" w:after="0"/>
        <w:ind w:firstLine="600"/>
        <w:jc w:val="both"/>
      </w:pPr>
      <w:r>
        <w:rPr>
          <w:rFonts w:ascii="Times New Roman" w:hAnsi="Times New Roman"/>
          <w:b w:val="false"/>
          <w:i w:val="false"/>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pPr>
        <w:spacing w:before="0" w:after="0"/>
        <w:ind w:firstLine="600"/>
        <w:jc w:val="both"/>
      </w:pPr>
      <w:r>
        <w:rPr>
          <w:rFonts w:ascii="Times New Roman" w:hAnsi="Times New Roman"/>
          <w:b w:val="false"/>
          <w:i w:val="false"/>
          <w:color w:val="000000"/>
          <w:sz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pPr>
        <w:spacing w:before="0" w:after="0"/>
        <w:ind w:firstLine="600"/>
        <w:jc w:val="both"/>
      </w:pPr>
      <w:r>
        <w:rPr>
          <w:rFonts w:ascii="Times New Roman" w:hAnsi="Times New Roman"/>
          <w:b w:val="false"/>
          <w:i w:val="false"/>
          <w:color w:val="000000"/>
          <w:spacing w:val="-2"/>
          <w:sz w:val="28"/>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pPr>
        <w:spacing w:before="0" w:after="0"/>
        <w:ind w:firstLine="600"/>
        <w:jc w:val="both"/>
      </w:pPr>
      <w:r>
        <w:rPr>
          <w:rFonts w:ascii="Times New Roman" w:hAnsi="Times New Roman"/>
          <w:b w:val="false"/>
          <w:i w:val="false"/>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pPr>
        <w:spacing w:before="0" w:after="0"/>
        <w:ind w:firstLine="600"/>
        <w:jc w:val="left"/>
      </w:pPr>
      <w:r>
        <w:rPr>
          <w:rFonts w:ascii="Times New Roman" w:hAnsi="Times New Roman"/>
          <w:b w:val="false"/>
          <w:i w:val="false"/>
          <w:color w:val="000000"/>
          <w:sz w:val="28"/>
        </w:rPr>
        <w:t>Л. И. Брежнев в оценках современников и историков.</w:t>
      </w:r>
    </w:p>
    <w:p>
      <w:pPr>
        <w:spacing w:before="0" w:after="0"/>
        <w:ind w:firstLine="600"/>
        <w:jc w:val="left"/>
      </w:pPr>
      <w:r>
        <w:rPr>
          <w:rFonts w:ascii="Times New Roman" w:hAnsi="Times New Roman"/>
          <w:b/>
          <w:i w:val="false"/>
          <w:color w:val="000000"/>
          <w:sz w:val="28"/>
        </w:rPr>
        <w:t>Политика перестройки. Распад СССР (1985–1991)</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pPr>
        <w:spacing w:before="0" w:after="0"/>
        <w:ind w:firstLine="600"/>
        <w:jc w:val="both"/>
      </w:pPr>
      <w:r>
        <w:rPr>
          <w:rFonts w:ascii="Times New Roman" w:hAnsi="Times New Roman"/>
          <w:b w:val="false"/>
          <w:i w:val="false"/>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pPr>
        <w:spacing w:before="0" w:after="0"/>
        <w:ind w:firstLine="600"/>
        <w:jc w:val="both"/>
      </w:pPr>
      <w:r>
        <w:rPr>
          <w:rFonts w:ascii="Times New Roman" w:hAnsi="Times New Roman"/>
          <w:b w:val="false"/>
          <w:i w:val="false"/>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pPr>
        <w:spacing w:before="0" w:after="0"/>
        <w:ind w:firstLine="600"/>
        <w:jc w:val="both"/>
      </w:pPr>
      <w:r>
        <w:rPr>
          <w:rFonts w:ascii="Times New Roman" w:hAnsi="Times New Roman"/>
          <w:b w:val="false"/>
          <w:i w:val="false"/>
          <w:color w:val="000000"/>
          <w:sz w:val="28"/>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pPr>
        <w:spacing w:before="0" w:after="0"/>
        <w:ind w:firstLine="600"/>
        <w:jc w:val="both"/>
      </w:pPr>
      <w:r>
        <w:rPr>
          <w:rFonts w:ascii="Times New Roman" w:hAnsi="Times New Roman"/>
          <w:b w:val="false"/>
          <w:i w:val="false"/>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pPr>
        <w:spacing w:before="0" w:after="0"/>
        <w:ind w:firstLine="600"/>
        <w:jc w:val="both"/>
      </w:pPr>
      <w:r>
        <w:rPr>
          <w:rFonts w:ascii="Times New Roman" w:hAnsi="Times New Roman"/>
          <w:b w:val="false"/>
          <w:i w:val="false"/>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pPr>
        <w:spacing w:before="0" w:after="0"/>
        <w:ind w:firstLine="600"/>
        <w:jc w:val="both"/>
      </w:pPr>
      <w:r>
        <w:rPr>
          <w:rFonts w:ascii="Times New Roman" w:hAnsi="Times New Roman"/>
          <w:b w:val="false"/>
          <w:i w:val="false"/>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pPr>
        <w:spacing w:before="0" w:after="0"/>
        <w:ind w:firstLine="600"/>
        <w:jc w:val="both"/>
      </w:pPr>
      <w:r>
        <w:rPr>
          <w:rFonts w:ascii="Times New Roman" w:hAnsi="Times New Roman"/>
          <w:b w:val="false"/>
          <w:i w:val="false"/>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pPr>
        <w:spacing w:before="0" w:after="0"/>
        <w:ind w:firstLine="600"/>
        <w:jc w:val="both"/>
      </w:pPr>
      <w:r>
        <w:rPr>
          <w:rFonts w:ascii="Times New Roman" w:hAnsi="Times New Roman"/>
          <w:b w:val="false"/>
          <w:i w:val="false"/>
          <w:color w:val="000000"/>
          <w:sz w:val="28"/>
        </w:rPr>
        <w:t>Реакция мирового сообщества на распад СССР. Россия как преемник СССР на международной арене.</w:t>
      </w:r>
    </w:p>
    <w:p>
      <w:pPr>
        <w:spacing w:before="0" w:after="0"/>
        <w:ind w:firstLine="600"/>
        <w:jc w:val="left"/>
      </w:pPr>
      <w:r>
        <w:rPr>
          <w:rFonts w:ascii="Times New Roman" w:hAnsi="Times New Roman"/>
          <w:b/>
          <w:i w:val="false"/>
          <w:color w:val="000000"/>
          <w:sz w:val="28"/>
        </w:rPr>
        <w:t xml:space="preserve">Наш край в 1945–1991 гг. </w:t>
      </w:r>
    </w:p>
    <w:p>
      <w:pPr>
        <w:spacing w:before="0" w:after="0"/>
        <w:ind w:firstLine="600"/>
        <w:jc w:val="left"/>
      </w:pPr>
      <w:r>
        <w:rPr>
          <w:rFonts w:ascii="Times New Roman" w:hAnsi="Times New Roman"/>
          <w:b/>
          <w:i w:val="false"/>
          <w:color w:val="000000"/>
          <w:sz w:val="28"/>
        </w:rPr>
        <w:t>Обобщение</w:t>
      </w:r>
    </w:p>
    <w:p>
      <w:pPr>
        <w:spacing w:before="0" w:after="0"/>
        <w:ind w:firstLine="600"/>
        <w:jc w:val="left"/>
      </w:pPr>
      <w:r>
        <w:rPr>
          <w:rFonts w:ascii="Times New Roman" w:hAnsi="Times New Roman"/>
          <w:b/>
          <w:i w:val="false"/>
          <w:color w:val="000000"/>
          <w:sz w:val="28"/>
        </w:rPr>
        <w:t>РОССИЙСКАЯ ФЕДЕРАЦИЯ В 1992–2022 гг.</w:t>
      </w:r>
    </w:p>
    <w:p>
      <w:pPr>
        <w:spacing w:before="0" w:after="0"/>
        <w:ind w:firstLine="600"/>
        <w:jc w:val="left"/>
      </w:pPr>
      <w:r>
        <w:rPr>
          <w:rFonts w:ascii="Times New Roman" w:hAnsi="Times New Roman"/>
          <w:b/>
          <w:i w:val="false"/>
          <w:color w:val="000000"/>
          <w:sz w:val="28"/>
        </w:rPr>
        <w:t>Становление новой России (1992–1999)</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pPr>
        <w:spacing w:before="0" w:after="0"/>
        <w:ind w:firstLine="600"/>
        <w:jc w:val="both"/>
      </w:pPr>
      <w:r>
        <w:rPr>
          <w:rFonts w:ascii="Times New Roman" w:hAnsi="Times New Roman"/>
          <w:b w:val="false"/>
          <w:i w:val="false"/>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pPr>
        <w:spacing w:before="0" w:after="0"/>
        <w:ind w:firstLine="600"/>
        <w:jc w:val="both"/>
      </w:pPr>
      <w:r>
        <w:rPr>
          <w:rFonts w:ascii="Times New Roman" w:hAnsi="Times New Roman"/>
          <w:b w:val="false"/>
          <w:i w:val="false"/>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pPr>
        <w:spacing w:before="0" w:after="0"/>
        <w:ind w:firstLine="600"/>
        <w:jc w:val="both"/>
      </w:pPr>
      <w:r>
        <w:rPr>
          <w:rFonts w:ascii="Times New Roman" w:hAnsi="Times New Roman"/>
          <w:b w:val="false"/>
          <w:i w:val="false"/>
          <w:color w:val="000000"/>
          <w:spacing w:val="4"/>
          <w:sz w:val="28"/>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pPr>
        <w:spacing w:before="0" w:after="0"/>
        <w:ind w:firstLine="600"/>
        <w:jc w:val="both"/>
      </w:pPr>
      <w:r>
        <w:rPr>
          <w:rFonts w:ascii="Times New Roman" w:hAnsi="Times New Roman"/>
          <w:b w:val="false"/>
          <w:i w:val="false"/>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pPr>
        <w:spacing w:before="0" w:after="0"/>
        <w:ind w:firstLine="600"/>
        <w:jc w:val="both"/>
      </w:pPr>
      <w:r>
        <w:rPr>
          <w:rFonts w:ascii="Times New Roman" w:hAnsi="Times New Roman"/>
          <w:b w:val="false"/>
          <w:i w:val="false"/>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pPr>
        <w:spacing w:before="0" w:after="0"/>
        <w:ind w:firstLine="600"/>
        <w:jc w:val="both"/>
      </w:pPr>
      <w:r>
        <w:rPr>
          <w:rFonts w:ascii="Times New Roman" w:hAnsi="Times New Roman"/>
          <w:b w:val="false"/>
          <w:i w:val="false"/>
          <w:color w:val="000000"/>
          <w:sz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pPr>
        <w:spacing w:before="0" w:after="0"/>
        <w:ind w:firstLine="600"/>
        <w:jc w:val="left"/>
      </w:pPr>
      <w:r>
        <w:rPr>
          <w:rFonts w:ascii="Times New Roman" w:hAnsi="Times New Roman"/>
          <w:b/>
          <w:i w:val="false"/>
          <w:color w:val="000000"/>
          <w:sz w:val="28"/>
        </w:rPr>
        <w:t>Россия в ХХI в.: вызовы времени и задачи модернизации</w:t>
      </w:r>
    </w:p>
    <w:p>
      <w:pPr>
        <w:spacing w:before="0" w:after="0"/>
        <w:ind w:firstLine="600"/>
        <w:jc w:val="both"/>
      </w:pPr>
      <w:r>
        <w:rPr>
          <w:rFonts w:ascii="Times New Roman" w:hAnsi="Times New Roman"/>
          <w:b w:val="false"/>
          <w:i w:val="false"/>
          <w:color w:val="000000"/>
          <w:sz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pPr>
        <w:spacing w:before="0" w:after="0"/>
        <w:ind w:firstLine="600"/>
        <w:jc w:val="both"/>
      </w:pPr>
      <w:r>
        <w:rPr>
          <w:rFonts w:ascii="Times New Roman" w:hAnsi="Times New Roman"/>
          <w:b w:val="false"/>
          <w:i w:val="false"/>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pPr>
        <w:spacing w:before="0" w:after="0"/>
        <w:ind w:firstLine="600"/>
        <w:jc w:val="both"/>
      </w:pPr>
      <w:r>
        <w:rPr>
          <w:rFonts w:ascii="Times New Roman" w:hAnsi="Times New Roman"/>
          <w:b w:val="false"/>
          <w:i w:val="false"/>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pPr>
        <w:spacing w:before="0" w:after="0"/>
        <w:ind w:firstLine="600"/>
        <w:jc w:val="both"/>
      </w:pPr>
      <w:r>
        <w:rPr>
          <w:rFonts w:ascii="Times New Roman" w:hAnsi="Times New Roman"/>
          <w:b w:val="false"/>
          <w:i w:val="false"/>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pPr>
        <w:spacing w:before="0" w:after="0"/>
        <w:ind w:firstLine="600"/>
        <w:jc w:val="both"/>
      </w:pPr>
      <w:r>
        <w:rPr>
          <w:rFonts w:ascii="Times New Roman" w:hAnsi="Times New Roman"/>
          <w:b w:val="false"/>
          <w:i w:val="false"/>
          <w:color w:val="000000"/>
          <w:sz w:val="28"/>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pPr>
        <w:spacing w:before="0" w:after="0"/>
        <w:ind w:firstLine="600"/>
        <w:jc w:val="both"/>
      </w:pPr>
      <w:r>
        <w:rPr>
          <w:rFonts w:ascii="Times New Roman" w:hAnsi="Times New Roman"/>
          <w:b w:val="false"/>
          <w:i w:val="false"/>
          <w:color w:val="000000"/>
          <w:spacing w:val="2"/>
          <w:sz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pPr>
        <w:spacing w:before="0" w:after="0"/>
        <w:ind w:firstLine="600"/>
        <w:jc w:val="both"/>
      </w:pPr>
      <w:r>
        <w:rPr>
          <w:rFonts w:ascii="Times New Roman" w:hAnsi="Times New Roman"/>
          <w:b w:val="false"/>
          <w:i w:val="false"/>
          <w:color w:val="000000"/>
          <w:sz w:val="28"/>
        </w:rPr>
        <w:t xml:space="preserve">Внешняя политика в конце XX – начале XXI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pPr>
        <w:spacing w:before="0" w:after="0"/>
        <w:ind w:firstLine="600"/>
        <w:jc w:val="both"/>
      </w:pPr>
      <w:r>
        <w:rPr>
          <w:rFonts w:ascii="Times New Roman" w:hAnsi="Times New Roman"/>
          <w:b w:val="false"/>
          <w:i w:val="false"/>
          <w:color w:val="000000"/>
          <w:sz w:val="28"/>
        </w:rPr>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pPr>
        <w:spacing w:before="0" w:after="0"/>
        <w:ind w:firstLine="600"/>
        <w:jc w:val="both"/>
      </w:pPr>
      <w:r>
        <w:rPr>
          <w:rFonts w:ascii="Times New Roman" w:hAnsi="Times New Roman"/>
          <w:b w:val="false"/>
          <w:i w:val="false"/>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pPr>
        <w:spacing w:before="0" w:after="0"/>
        <w:ind w:firstLine="600"/>
        <w:jc w:val="both"/>
      </w:pPr>
      <w:r>
        <w:rPr>
          <w:rFonts w:ascii="Times New Roman" w:hAnsi="Times New Roman"/>
          <w:b w:val="false"/>
          <w:i w:val="false"/>
          <w:color w:val="000000"/>
          <w:sz w:val="28"/>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pPr>
        <w:spacing w:before="0" w:after="0"/>
        <w:ind w:firstLine="600"/>
        <w:jc w:val="both"/>
      </w:pPr>
      <w:r>
        <w:rPr>
          <w:rFonts w:ascii="Times New Roman" w:hAnsi="Times New Roman"/>
          <w:b w:val="false"/>
          <w:i w:val="false"/>
          <w:color w:val="000000"/>
          <w:sz w:val="28"/>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pPr>
        <w:spacing w:before="0" w:after="0"/>
        <w:ind w:firstLine="600"/>
        <w:jc w:val="both"/>
      </w:pPr>
      <w:r>
        <w:rPr>
          <w:rFonts w:ascii="Times New Roman" w:hAnsi="Times New Roman"/>
          <w:b/>
          <w:i w:val="false"/>
          <w:color w:val="000000"/>
          <w:sz w:val="28"/>
        </w:rPr>
        <w:t xml:space="preserve">Наш край в 1992–2022 гг. </w:t>
      </w:r>
    </w:p>
    <w:p>
      <w:pPr>
        <w:spacing w:before="0" w:after="0"/>
        <w:ind w:firstLine="600"/>
        <w:jc w:val="both"/>
      </w:pPr>
      <w:r>
        <w:rPr>
          <w:rFonts w:ascii="Times New Roman" w:hAnsi="Times New Roman"/>
          <w:b/>
          <w:i w:val="false"/>
          <w:color w:val="000000"/>
          <w:sz w:val="28"/>
        </w:rPr>
        <w:t>Итоговое обобщение</w:t>
      </w:r>
    </w:p>
    <w:bookmarkStart w:name="block-795029" w:id="11"/>
    <w:p>
      <w:pPr>
        <w:sectPr>
          <w:pgSz w:w="11906" w:h="16383" w:orient="portrait"/>
        </w:sectPr>
      </w:pPr>
    </w:p>
    <w:bookmarkEnd w:id="11"/>
    <w:bookmarkEnd w:id="10"/>
    <w:bookmarkStart w:name="block-79502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Всеобщая история.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Введение</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накануне и в годы Первой мировой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Мир в 1918—1939 гг</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войны к миру</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1920—1930-е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Латинской Америки в 1918—1930-е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1920— 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21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1914—1930-х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Вторая мировая война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мировая война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1914—1945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**Россия в годы Первой мировой войны и Великой российской революции (1914—1922</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Первой мировой войне (1914—1918)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(1917— 1922)</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революционные преобразования большевиков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ее последствия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 1922</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Раздел. </w:t>
            </w:r>
            <w:r>
              <w:rPr>
                <w:rFonts w:ascii="Times New Roman" w:hAnsi="Times New Roman"/>
                <w:b/>
                <w:i w:val="false"/>
                <w:color w:val="000000"/>
                <w:sz w:val="24"/>
              </w:rPr>
              <w:t>Советский Союз в 1920—1930-е гг</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годы нэпа (1921—1928)</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Советский Союз в 1929—1941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 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1920— 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47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 1930-е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Раздел. **Великая Отечественная война (1941—1945</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период войны (июнь 1941 — осень 1942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(осень 1942—1943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война: единство фронта и тыла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244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Победа СССР в Великой Отечественной войне. Окончание Второй мировой войны (1944 — сентябрь 1945 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 1945 гг.</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1945—2022 гг</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9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Северной Америки и Европы во второй половине ХХ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217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Африки во второй половине ХХ — начале XXI в.: проблемы и пути модернизации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6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во второй половине ХХ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во второй половине ХХ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культуры во второй половине ХХ — начале XXI 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История России. 1945—2022 гг.</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СССР в 1945—1991 гг</w:t>
            </w:r>
          </w:p>
        </w:tc>
      </w:tr>
      <w:tr>
        <w:trPr>
          <w:trHeight w:val="30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1945—1953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6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середине 1950-х — первой половине 1960-х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63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Советское государство и общество в середине 1960-х — начале 1980-х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перестройки. Распад СССР (1985—1991)</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 1991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Российская Федерация в 1992—2022 гг</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новой России (1992—1999)</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13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ХХI в.: вызовы времени и задачи модернизации</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 2022 гг.</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bookmarkStart w:name="block-795025" w:id="13"/>
    <w:p>
      <w:pPr>
        <w:sectPr>
          <w:pgSz w:w="16383" w:h="11906" w:orient="landscape"/>
        </w:sectPr>
      </w:pPr>
    </w:p>
    <w:bookmarkEnd w:id="13"/>
    <w:bookmarkEnd w:id="12"/>
    <w:bookmarkStart w:name="block-79502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42"/>
        <w:gridCol w:w="2720"/>
        <w:gridCol w:w="1190"/>
        <w:gridCol w:w="2189"/>
        <w:gridCol w:w="2330"/>
        <w:gridCol w:w="1794"/>
        <w:gridCol w:w="2829"/>
      </w:tblGrid>
      <w:tr>
        <w:trPr>
          <w:trHeight w:val="300" w:hRule="atLeast"/>
          <w:trHeight w:val="144" w:hRule="atLeast"/>
        </w:trPr>
        <w:tc>
          <w:tcPr>
            <w:tcW w:w="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Всеобщая история. 1914-1945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02.09.2024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в начале XX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боевые операции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09.09.2024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мировая война (1914-1918): власть и общество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войны к миру</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16.09.2024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Революционные события 1918—1919 гг. в Европе.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1920-1930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23.09.2024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1920-1930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США в 1920-1930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30.09.2024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Германия в 1920-1930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авторитарных режимов в странах Европы в 1920-1930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07.10.2024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против угрозы фашизма в Европе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1918-1930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14.10.2024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1918-1930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80" w:type="dxa"/>
            <w:tcBorders/>
            <w:tcMar>
              <w:top w:w="50" w:type="dxa"/>
              <w:left w:w="100" w:type="dxa"/>
            </w:tcMar>
            <w:vAlign w:val="center"/>
          </w:tcPr>
          <w:p>
            <w:pPr>
              <w:spacing w:before="0" w:after="0"/>
              <w:ind w:left="135"/>
              <w:jc w:val="left"/>
            </w:pPr>
          </w:p>
        </w:tc>
      </w:tr>
      <w:tr>
        <w:trPr>
          <w:trHeight w:val="123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1920-х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21.10.2024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1930-х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в 1914-1930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 1914-1930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Второй мировой войны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1941 год. Начало Великой Отечественной войны и война на Тихом океане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18.11.2024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в оккупированных странах. Коренной перелом в войне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Разгром Германии, Японии и их союзников. Итоги Второй мировой войны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25.11.2024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1914-1945"</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начале XX 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мир накануне Первой мировой войны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Власть, экономика и общество в условиях войны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09.12.2024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экономического кризиса и смена общественных настроений</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российская революция: этапы, лидеры, характеристика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Хронология революционных событий 1917 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80" w:type="dxa"/>
            <w:tcBorders/>
            <w:tcMar>
              <w:top w:w="50" w:type="dxa"/>
              <w:left w:w="100" w:type="dxa"/>
            </w:tcMar>
            <w:vAlign w:val="center"/>
          </w:tcPr>
          <w:p>
            <w:pPr>
              <w:spacing w:before="0" w:after="0"/>
              <w:ind w:left="135"/>
              <w:jc w:val="left"/>
            </w:pPr>
          </w:p>
        </w:tc>
      </w:tr>
      <w:tr>
        <w:trPr>
          <w:trHeight w:val="190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мероприятия большевиков в политической, экономической и социальной сферах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23.12.2024 </w:t>
            </w:r>
          </w:p>
        </w:tc>
        <w:tc>
          <w:tcPr>
            <w:tcW w:w="1980" w:type="dxa"/>
            <w:tcBorders/>
            <w:tcMar>
              <w:top w:w="50" w:type="dxa"/>
              <w:left w:w="100" w:type="dxa"/>
            </w:tcMar>
            <w:vAlign w:val="center"/>
          </w:tcPr>
          <w:p>
            <w:pPr>
              <w:spacing w:before="0" w:after="0"/>
              <w:ind w:left="135"/>
              <w:jc w:val="left"/>
            </w:pPr>
          </w:p>
        </w:tc>
      </w:tr>
      <w:tr>
        <w:trPr>
          <w:trHeight w:val="16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мероприятия большевиков в политической, экономической и социальной сферах</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этапы и основные события Гражданской войны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«военного коммунизма»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победы Красной Армии в Гражданской войне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20.01.2025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Идеология и культура Советской России периода Гражданской войны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в годы Гражданской войны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27.01.2025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1914—1922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Последствия Первой мировой и Гражданской войн.</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03.02.2025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к новой экономической политике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10.02.2025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большевиков</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в СССР</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17.02.2025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Коллективизация и ее последствия</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Утверждение культа личности Сталина.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24.02.2025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Советская социальная и национальная политика 1930-х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80" w:type="dxa"/>
            <w:tcBorders/>
            <w:tcMar>
              <w:top w:w="50" w:type="dxa"/>
              <w:left w:w="100" w:type="dxa"/>
            </w:tcMar>
            <w:vAlign w:val="center"/>
          </w:tcPr>
          <w:p>
            <w:pPr>
              <w:spacing w:before="0" w:after="0"/>
              <w:ind w:left="135"/>
              <w:jc w:val="left"/>
            </w:pPr>
          </w:p>
        </w:tc>
      </w:tr>
      <w:tr>
        <w:trPr>
          <w:trHeight w:val="103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цена и издержки модернизации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03.03.2025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советского общества в 1920-1930-е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в 1930-е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10.03.2025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1930-х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80" w:type="dxa"/>
            <w:tcBorders/>
            <w:tcMar>
              <w:top w:w="50" w:type="dxa"/>
              <w:left w:w="100" w:type="dxa"/>
            </w:tcMar>
            <w:vAlign w:val="center"/>
          </w:tcPr>
          <w:p>
            <w:pPr>
              <w:spacing w:before="0" w:after="0"/>
              <w:ind w:left="135"/>
              <w:jc w:val="left"/>
            </w:pPr>
          </w:p>
        </w:tc>
      </w:tr>
      <w:tr>
        <w:trPr>
          <w:trHeight w:val="217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от курса на мировую революцию к концепции построения социализма в одной стране</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17.03.2025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Возрастание угрозы мировой войны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накануне Великой Отечественной войны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31.03.2025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1920—1930-е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Начальный период Великой Отечественной войны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Битва за Москву. Блокада Ленинграда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80" w:type="dxa"/>
            <w:tcBorders/>
            <w:tcMar>
              <w:top w:w="50" w:type="dxa"/>
              <w:left w:w="100" w:type="dxa"/>
            </w:tcMar>
            <w:vAlign w:val="center"/>
          </w:tcPr>
          <w:p>
            <w:pPr>
              <w:spacing w:before="0" w:after="0"/>
              <w:ind w:left="135"/>
              <w:jc w:val="left"/>
            </w:pPr>
          </w:p>
        </w:tc>
      </w:tr>
      <w:tr>
        <w:trPr>
          <w:trHeight w:val="82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Нацистский оккупационный режим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14.04.2025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Коренной перелом в ходе войны: боевые действия (осень 1942-1943 гг. )</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СССР и союзники. </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21.04.2025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Партизанское движение и подпольная борьба с врагом</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 для фронта, все для победы!"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28.04.2025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военного времени</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80" w:type="dxa"/>
            <w:tcBorders/>
            <w:tcMar>
              <w:top w:w="50" w:type="dxa"/>
              <w:left w:w="100" w:type="dxa"/>
            </w:tcMar>
            <w:vAlign w:val="center"/>
          </w:tcPr>
          <w:p>
            <w:pPr>
              <w:spacing w:before="0" w:after="0"/>
              <w:ind w:left="135"/>
              <w:jc w:val="left"/>
            </w:pPr>
          </w:p>
        </w:tc>
      </w:tr>
      <w:tr>
        <w:trPr>
          <w:trHeight w:val="129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в годы войны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05.05.2025 </w:t>
            </w:r>
          </w:p>
        </w:tc>
        <w:tc>
          <w:tcPr>
            <w:tcW w:w="1980" w:type="dxa"/>
            <w:tcBorders/>
            <w:tcMar>
              <w:top w:w="50" w:type="dxa"/>
              <w:left w:w="100" w:type="dxa"/>
            </w:tcMar>
            <w:vAlign w:val="center"/>
          </w:tcPr>
          <w:p>
            <w:pPr>
              <w:spacing w:before="0" w:after="0"/>
              <w:ind w:left="135"/>
              <w:jc w:val="left"/>
            </w:pPr>
          </w:p>
        </w:tc>
      </w:tr>
      <w:tr>
        <w:trPr>
          <w:trHeight w:val="136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события на фронтах (1944-сентябрь 1945 гг. )</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80" w:type="dxa"/>
            <w:tcBorders/>
            <w:tcMar>
              <w:top w:w="50" w:type="dxa"/>
              <w:left w:w="100" w:type="dxa"/>
            </w:tcMar>
            <w:vAlign w:val="center"/>
          </w:tcPr>
          <w:p>
            <w:pPr>
              <w:spacing w:before="0" w:after="0"/>
              <w:ind w:left="135"/>
              <w:jc w:val="left"/>
            </w:pPr>
          </w:p>
        </w:tc>
      </w:tr>
      <w:tr>
        <w:trPr>
          <w:trHeight w:val="300"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Война и общество</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12.05.2025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второго фронта в Европе. Советско-японская война</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Великой Отечественной и Второй мировой войны</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19.05.2025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1941—1945 гг.</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80" w:type="dxa"/>
            <w:tcBorders/>
            <w:tcMar>
              <w:top w:w="50" w:type="dxa"/>
              <w:left w:w="100" w:type="dxa"/>
            </w:tcMar>
            <w:vAlign w:val="center"/>
          </w:tcPr>
          <w:p>
            <w:pPr>
              <w:spacing w:before="0" w:after="0"/>
              <w:ind w:left="135"/>
              <w:jc w:val="left"/>
            </w:pPr>
          </w:p>
        </w:tc>
      </w:tr>
      <w:tr>
        <w:trPr>
          <w:trHeight w:val="1095" w:hRule="atLeast"/>
          <w:trHeight w:val="144" w:hRule="atLeast"/>
        </w:trPr>
        <w:tc>
          <w:tcPr>
            <w:tcW w:w="37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"История России. 1914-1945"</w:t>
            </w:r>
          </w:p>
        </w:tc>
        <w:tc>
          <w:tcPr>
            <w:tcW w:w="8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2"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26.05.2025 </w:t>
            </w:r>
          </w:p>
        </w:tc>
        <w:tc>
          <w:tcPr>
            <w:tcW w:w="198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494"/>
        <w:gridCol w:w="3200"/>
        <w:gridCol w:w="1108"/>
        <w:gridCol w:w="2093"/>
        <w:gridCol w:w="2241"/>
        <w:gridCol w:w="1725"/>
        <w:gridCol w:w="2733"/>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Всеобщая история. 1945-2022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От мира к холодной войне. </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во второй половине XX-начале XXI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Внешняя политика США во второй половине XX — начале XXI в. </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Экономическое и политическое развитие стран Западной Европы во второй половине XX в. </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«Скандинавская модель" социально-экономического развития</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13" w:type="dxa"/>
            <w:tcBorders/>
            <w:tcMar>
              <w:top w:w="50" w:type="dxa"/>
              <w:left w:w="100" w:type="dxa"/>
            </w:tcMar>
            <w:vAlign w:val="center"/>
          </w:tcPr>
          <w:p>
            <w:pPr>
              <w:spacing w:before="0" w:after="0"/>
              <w:ind w:left="135"/>
              <w:jc w:val="left"/>
            </w:pPr>
          </w:p>
        </w:tc>
      </w:tr>
      <w:tr>
        <w:trPr>
          <w:trHeight w:val="12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Западной Европы в конце XX- начале XXI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Европы во второй половине XX - начале XXI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Европы во второй половине XX-начале XXI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восточноевропейских государств в XXI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Обретение независимости и выбор путей развития странами Азии и Африки </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Восточной, Юго-Восточной и Южной Азии во второй половине XX - начале XXI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Ближнего Востока и Северной Африки во второй половине XX - начале XXI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Тропической и Южной Африки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стран Латинской Америки в середине XX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начале XXI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развития международных отношений во второй половине 1940-х — 2020-х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1960-1980-е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конце XX — начале XXI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во второй половине XX — начале XXI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13" w:type="dxa"/>
            <w:tcBorders/>
            <w:tcMar>
              <w:top w:w="50" w:type="dxa"/>
              <w:left w:w="100" w:type="dxa"/>
            </w:tcMar>
            <w:vAlign w:val="center"/>
          </w:tcPr>
          <w:p>
            <w:pPr>
              <w:spacing w:before="0" w:after="0"/>
              <w:ind w:left="135"/>
              <w:jc w:val="left"/>
            </w:pPr>
          </w:p>
        </w:tc>
      </w:tr>
      <w:tr>
        <w:trPr>
          <w:trHeight w:val="14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Течения и стили в художественной культуре второй половины XX-начала XXI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13" w:type="dxa"/>
            <w:tcBorders/>
            <w:tcMar>
              <w:top w:w="50" w:type="dxa"/>
              <w:left w:w="100" w:type="dxa"/>
            </w:tcMar>
            <w:vAlign w:val="center"/>
          </w:tcPr>
          <w:p>
            <w:pPr>
              <w:spacing w:before="0" w:after="0"/>
              <w:ind w:left="135"/>
              <w:jc w:val="left"/>
            </w:pPr>
          </w:p>
        </w:tc>
      </w:tr>
      <w:tr>
        <w:trPr>
          <w:trHeight w:val="30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Современный мир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"Всеобщая история. 1945-2022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России. 1945-2022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последствий войны на советскую систему и общество.</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экономики в 1945-1953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Ужесточение административно-командной системы в 1945-1953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1945-1953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события в СССР в середине 1950-х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период оттепели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СССР в середине 1950-х -первой половине 1960-х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и профессиональной структуре советского общества к началу 1960х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в середине 1950-х -первой половине 1960-х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в первой половине 1960-х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Л. И. Брежнева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СССР середины 1960-х - первой половины 1980-х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13" w:type="dxa"/>
            <w:tcBorders/>
            <w:tcMar>
              <w:top w:w="50" w:type="dxa"/>
              <w:left w:w="100" w:type="dxa"/>
            </w:tcMar>
            <w:vAlign w:val="center"/>
          </w:tcPr>
          <w:p>
            <w:pPr>
              <w:spacing w:before="0" w:after="0"/>
              <w:ind w:left="135"/>
              <w:jc w:val="left"/>
            </w:pPr>
          </w:p>
        </w:tc>
      </w:tr>
      <w:tr>
        <w:trPr>
          <w:trHeight w:val="7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Повседневность в городе и в деревне.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Научно-техническое развитие СССР второй половины 1960-х-середины 1980-х гг. </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Культура СССР второй половины 1960-х-середины 1980-х гг. </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СССР середины 1960-х - первой половины 1980-х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И. Брежнев в оценках современников и историков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С. Горбачев и его окружение: курс на реформы.</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в экономике, в политической и государственной сферах</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Новое мышление Горбачева. Изменения в советской внешней политике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Последний этап перестройки: 1990—1991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центробежных тенденций и угрозы распада СССР.</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Попытка государственного переворота в августе 1991 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1945—1991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"СССР в 1945-1991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Н. Ельцин. Начало радикальных экономических преобразований</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13" w:type="dxa"/>
            <w:tcBorders/>
            <w:tcMar>
              <w:top w:w="50" w:type="dxa"/>
              <w:left w:w="100" w:type="dxa"/>
            </w:tcMar>
            <w:vAlign w:val="center"/>
          </w:tcPr>
          <w:p>
            <w:pPr>
              <w:spacing w:before="0" w:after="0"/>
              <w:ind w:left="135"/>
              <w:jc w:val="left"/>
            </w:pPr>
          </w:p>
        </w:tc>
      </w:tr>
      <w:tr>
        <w:trPr>
          <w:trHeight w:val="22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Нарастание политико-конституционного кризиса в условиях ухудшения экономической ситуации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Конституции России 1993 г. и ее значение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Корректировка курса реформ и попытки стабилизации экономики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россиян в условиях реформ</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Новые приоритеты внешней политики</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многопартийность и строительство гражданского общества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и экономические приоритеты России в XXI веке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13"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внутренней и внешней политики в период президентства В. В. Путина 2000-2008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России в конце 1990- начале 2010-х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13"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внешней и внутренней политики России в 2008-2012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и направления развития РФ в 2012-2020-х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России XXI в. Новый облик российского общества.</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конце XX — начале XXI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Центробежные и партнерские тенденции в СНГ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13"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наука и культура России в конце XX — начале XXI в.</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1992-2022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13"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обобщение по теме "История России. 1945-2022 гг."</w:t>
            </w:r>
          </w:p>
        </w:tc>
        <w:tc>
          <w:tcPr>
            <w:tcW w:w="77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5" w:type="dxa"/>
            <w:tcBorders/>
            <w:tcMar>
              <w:top w:w="50" w:type="dxa"/>
              <w:left w:w="100" w:type="dxa"/>
            </w:tcMar>
            <w:vAlign w:val="center"/>
          </w:tcPr>
          <w:p>
            <w:pPr>
              <w:spacing w:before="0" w:after="0" w:line="276"/>
              <w:ind w:left="135"/>
              <w:jc w:val="center"/>
            </w:pPr>
          </w:p>
        </w:tc>
        <w:tc>
          <w:tcPr>
            <w:tcW w:w="1568" w:type="dxa"/>
            <w:tcBorders/>
            <w:tcMar>
              <w:top w:w="50" w:type="dxa"/>
              <w:left w:w="100" w:type="dxa"/>
            </w:tcMar>
            <w:vAlign w:val="center"/>
          </w:tcPr>
          <w:p>
            <w:pPr>
              <w:spacing w:before="0" w:after="0" w:line="276"/>
              <w:ind w:left="135"/>
              <w:jc w:val="center"/>
            </w:pPr>
          </w:p>
        </w:tc>
        <w:tc>
          <w:tcPr>
            <w:tcW w:w="120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1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795026" w:id="15"/>
    <w:p>
      <w:pPr>
        <w:sectPr>
          <w:pgSz w:w="16383" w:h="11906" w:orient="landscape"/>
        </w:sectPr>
      </w:pPr>
    </w:p>
    <w:bookmarkEnd w:id="15"/>
    <w:bookmarkEnd w:id="14"/>
    <w:bookmarkStart w:name="block-795030"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b71e33a9-cd95-447d-95e3-9301e58b6164" w:id="17"/>
      <w:r>
        <w:rPr>
          <w:rFonts w:ascii="Times New Roman" w:hAnsi="Times New Roman"/>
          <w:b w:val="false"/>
          <w:i w:val="false"/>
          <w:color w:val="000000"/>
          <w:sz w:val="28"/>
        </w:rPr>
        <w:t>• Мединский В. Р., Торкунов А. В. «История. История России. 1914—1945 годы. 10 класс. Базовый уровень»</w:t>
      </w:r>
      <w:bookmarkEnd w:id="17"/>
      <w:r>
        <w:rPr>
          <w:sz w:val="28"/>
        </w:rPr>
        <w:br/>
      </w:r>
      <w:bookmarkStart w:name="b71e33a9-cd95-447d-95e3-9301e58b6164" w:id="18"/>
      <w:r>
        <w:rPr>
          <w:rFonts w:ascii="Times New Roman" w:hAnsi="Times New Roman"/>
          <w:b w:val="false"/>
          <w:i w:val="false"/>
          <w:color w:val="000000"/>
          <w:sz w:val="28"/>
        </w:rPr>
        <w:t xml:space="preserve"> • Мединский В. Р., Торкунов А. В. «История. История России. 1945 год — начало XXI века. 11 класс. Базовый уровень»</w:t>
      </w:r>
      <w:bookmarkEnd w:id="18"/>
      <w:r>
        <w:rPr>
          <w:sz w:val="28"/>
        </w:rPr>
        <w:br/>
      </w:r>
      <w:bookmarkStart w:name="b71e33a9-cd95-447d-95e3-9301e58b6164" w:id="19"/>
      <w:r>
        <w:rPr>
          <w:rFonts w:ascii="Times New Roman" w:hAnsi="Times New Roman"/>
          <w:b w:val="false"/>
          <w:i w:val="false"/>
          <w:color w:val="000000"/>
          <w:sz w:val="28"/>
        </w:rPr>
        <w:t xml:space="preserve"> • Мединский В. Р., Чубарьян А. О. «История. Всеобщая история. 1914—1945 годы. 10 класс. Базовый уровень»</w:t>
      </w:r>
      <w:bookmarkEnd w:id="19"/>
      <w:r>
        <w:rPr>
          <w:sz w:val="28"/>
        </w:rPr>
        <w:br/>
      </w:r>
      <w:bookmarkStart w:name="b71e33a9-cd95-447d-95e3-9301e58b6164" w:id="20"/>
      <w:r>
        <w:rPr>
          <w:rFonts w:ascii="Times New Roman" w:hAnsi="Times New Roman"/>
          <w:b w:val="false"/>
          <w:i w:val="false"/>
          <w:color w:val="000000"/>
          <w:sz w:val="28"/>
        </w:rPr>
        <w:t xml:space="preserve"> • Мединский В. Р., Чубарьян А. О. «История. Всеобщая история. 1945 год — начало XXI века. 11 класс. Базовый уровень»</w:t>
      </w:r>
      <w:bookmarkEnd w:id="2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446e9c4-0e1b-42a5-bb5d-154dcc153a2c" w:id="21"/>
      <w:r>
        <w:rPr>
          <w:rFonts w:ascii="Times New Roman" w:hAnsi="Times New Roman"/>
          <w:b w:val="false"/>
          <w:i w:val="false"/>
          <w:color w:val="000000"/>
          <w:sz w:val="28"/>
        </w:rPr>
        <w:t>История РФ</w:t>
      </w:r>
      <w:bookmarkEnd w:id="21"/>
      <w:r>
        <w:rPr>
          <w:sz w:val="28"/>
        </w:rPr>
        <w:br/>
      </w:r>
      <w:bookmarkStart w:name="4446e9c4-0e1b-42a5-bb5d-154dcc153a2c" w:id="22"/>
      <w:r>
        <w:rPr>
          <w:rFonts w:ascii="Times New Roman" w:hAnsi="Times New Roman"/>
          <w:b w:val="false"/>
          <w:i w:val="false"/>
          <w:color w:val="000000"/>
          <w:sz w:val="28"/>
        </w:rPr>
        <w:t xml:space="preserve"> РЭШ</w:t>
      </w:r>
      <w:bookmarkEnd w:id="22"/>
      <w:r>
        <w:rPr>
          <w:sz w:val="28"/>
        </w:rPr>
        <w:br/>
      </w:r>
      <w:bookmarkStart w:name="4446e9c4-0e1b-42a5-bb5d-154dcc153a2c" w:id="23"/>
      <w:r>
        <w:rPr>
          <w:rFonts w:ascii="Times New Roman" w:hAnsi="Times New Roman"/>
          <w:b w:val="false"/>
          <w:i w:val="false"/>
          <w:color w:val="000000"/>
          <w:sz w:val="28"/>
        </w:rPr>
        <w:t xml:space="preserve"> ФИПИ</w:t>
      </w:r>
      <w:bookmarkEnd w:id="23"/>
    </w:p>
    <w:bookmarkStart w:name="block-795030" w:id="24"/>
    <w:p>
      <w:pPr>
        <w:sectPr>
          <w:pgSz w:w="11906" w:h="16383" w:orient="portrait"/>
        </w:sectPr>
      </w:pPr>
    </w:p>
    <w:bookmarkEnd w:id="24"/>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